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ce83" w14:textId="eddc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Мунайлинского района от 12 марта 2018 года № 77-қ "Об утверждении Методики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8 августа 2022 года № 183-қ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Мунайлинского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Мунайлинского района от 12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77-қ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района" (зарегистрировано в Реестре государственной регистрации нормативных правовых актов за № 3544)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Типовой методике оценки деятельности админинстративных государтвенных служащих корпуса "Б",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Мунайлинского района Оспан 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Күмискалиев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