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354" w14:textId="3129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14 января 2022 года №11/69 "О бюджете города районного значения, сел, сельского округа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6 мая 2022 года № 14/84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14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№11/69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сел,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бюджеты города районного значения, сел, сельского округа на 2022-2024 годы согласно приложениям 1, 2, 3, 4, 5, 6 ,7, 8, 9, 10, 11, 12, 13, 14, 15, 16, 17 и 18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1 057 894,9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257 139,0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71 400,0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–727 604,9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- 1 074 884,0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- 16 989,1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- 16 989,1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16 989,1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340 822,1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2022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100 984,8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№11/69</w:t>
            </w:r>
          </w:p>
        </w:tc>
      </w:tr>
    </w:tbl>
    <w:bookmarkStart w:name="z8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