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ed3ff" w14:textId="3ced3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Тупкараганского районного маслихата</w:t>
      </w:r>
    </w:p>
    <w:p>
      <w:pPr>
        <w:spacing w:after="0"/>
        <w:ind w:left="0"/>
        <w:jc w:val="both"/>
      </w:pPr>
      <w:r>
        <w:rPr>
          <w:rFonts w:ascii="Times New Roman"/>
          <w:b w:val="false"/>
          <w:i w:val="false"/>
          <w:color w:val="000000"/>
          <w:sz w:val="28"/>
        </w:rPr>
        <w:t>Решение Тупкараганского районного маслихата Мангистауской области от 27 апреля 2022 года № 13/78.</w:t>
      </w:r>
    </w:p>
    <w:p>
      <w:pPr>
        <w:spacing w:after="0"/>
        <w:ind w:left="0"/>
        <w:jc w:val="both"/>
      </w:pPr>
      <w:bookmarkStart w:name="z0" w:id="0"/>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Указом Президента Республики Казахстан от 3 декабря 2013 года </w:t>
      </w:r>
      <w:r>
        <w:rPr>
          <w:rFonts w:ascii="Times New Roman"/>
          <w:b w:val="false"/>
          <w:i w:val="false"/>
          <w:color w:val="000000"/>
          <w:sz w:val="28"/>
        </w:rPr>
        <w:t>№704</w:t>
      </w:r>
      <w:r>
        <w:rPr>
          <w:rFonts w:ascii="Times New Roman"/>
          <w:b w:val="false"/>
          <w:i w:val="false"/>
          <w:color w:val="000000"/>
          <w:sz w:val="28"/>
        </w:rPr>
        <w:t xml:space="preserve"> "Об утверждении Типового регламента маслихата", Тупкараганский районный маслихат РЕШИЛ:</w:t>
      </w:r>
    </w:p>
    <w:bookmarkEnd w:id="0"/>
    <w:bookmarkStart w:name="z1" w:id="1"/>
    <w:p>
      <w:pPr>
        <w:spacing w:after="0"/>
        <w:ind w:left="0"/>
        <w:jc w:val="both"/>
      </w:pPr>
      <w:r>
        <w:rPr>
          <w:rFonts w:ascii="Times New Roman"/>
          <w:b w:val="false"/>
          <w:i w:val="false"/>
          <w:color w:val="000000"/>
          <w:sz w:val="28"/>
        </w:rPr>
        <w:t xml:space="preserve">
      1. Утвердить регламент Тупкараганского районного маслихата (далее –Регламент)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2" w:id="2"/>
    <w:p>
      <w:pPr>
        <w:spacing w:after="0"/>
        <w:ind w:left="0"/>
        <w:jc w:val="both"/>
      </w:pPr>
      <w:r>
        <w:rPr>
          <w:rFonts w:ascii="Times New Roman"/>
          <w:b w:val="false"/>
          <w:i w:val="false"/>
          <w:color w:val="000000"/>
          <w:sz w:val="28"/>
        </w:rPr>
        <w:t>
      2. Признать утратившим силу решение Тупкараганского районного маслихата от 15 января 2021 года № 1/8 "О регламенте работы районного маслихата".</w:t>
      </w:r>
    </w:p>
    <w:bookmarkEnd w:id="2"/>
    <w:bookmarkStart w:name="z3"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Тупкараганского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Д.Меңдіханов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Тупкараганского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27 апреля 2022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№13/78 </w:t>
            </w:r>
          </w:p>
        </w:tc>
      </w:tr>
    </w:tbl>
    <w:bookmarkStart w:name="z8" w:id="4"/>
    <w:p>
      <w:pPr>
        <w:spacing w:after="0"/>
        <w:ind w:left="0"/>
        <w:jc w:val="left"/>
      </w:pPr>
      <w:r>
        <w:rPr>
          <w:rFonts w:ascii="Times New Roman"/>
          <w:b/>
          <w:i w:val="false"/>
          <w:color w:val="000000"/>
        </w:rPr>
        <w:t xml:space="preserve"> Регламент районного маслихата</w:t>
      </w:r>
    </w:p>
    <w:bookmarkEnd w:id="4"/>
    <w:p>
      <w:pPr>
        <w:spacing w:after="0"/>
        <w:ind w:left="0"/>
        <w:jc w:val="both"/>
      </w:pPr>
      <w:r>
        <w:rPr>
          <w:rFonts w:ascii="Times New Roman"/>
          <w:b w:val="false"/>
          <w:i w:val="false"/>
          <w:color w:val="ff0000"/>
          <w:sz w:val="28"/>
        </w:rPr>
        <w:t xml:space="preserve">
      Сноска. В приложение по всему тексту слова "секретарь маслихата", "секретарем маслихата", "секретаря маслихата ", "секретарю маслихата", "нового секретаря" заменить соответственно словами "председатель маслихата", "председателем маслихата", "председателя маслихата ", "председателю маслихата", "нового председателя решением Тупкараганского районного маслихата Мангистауской области от 18.05.2023 </w:t>
      </w:r>
      <w:r>
        <w:rPr>
          <w:rFonts w:ascii="Times New Roman"/>
          <w:b w:val="false"/>
          <w:i w:val="false"/>
          <w:color w:val="ff0000"/>
          <w:sz w:val="28"/>
        </w:rPr>
        <w:t>№ 4/24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5"/>
    <w:p>
      <w:pPr>
        <w:spacing w:after="0"/>
        <w:ind w:left="0"/>
        <w:jc w:val="left"/>
      </w:pPr>
      <w:r>
        <w:rPr>
          <w:rFonts w:ascii="Times New Roman"/>
          <w:b/>
          <w:i w:val="false"/>
          <w:color w:val="000000"/>
        </w:rPr>
        <w:t xml:space="preserve"> Глава 1. Общие положения</w:t>
      </w:r>
    </w:p>
    <w:bookmarkEnd w:id="5"/>
    <w:bookmarkStart w:name="z10" w:id="6"/>
    <w:p>
      <w:pPr>
        <w:spacing w:after="0"/>
        <w:ind w:left="0"/>
        <w:jc w:val="both"/>
      </w:pPr>
      <w:r>
        <w:rPr>
          <w:rFonts w:ascii="Times New Roman"/>
          <w:b w:val="false"/>
          <w:i w:val="false"/>
          <w:color w:val="000000"/>
          <w:sz w:val="28"/>
        </w:rPr>
        <w:t xml:space="preserve">
      1. Настоящий регламент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6"/>
    <w:bookmarkStart w:name="z11" w:id="7"/>
    <w:p>
      <w:pPr>
        <w:spacing w:after="0"/>
        <w:ind w:left="0"/>
        <w:jc w:val="both"/>
      </w:pPr>
      <w:r>
        <w:rPr>
          <w:rFonts w:ascii="Times New Roman"/>
          <w:b w:val="false"/>
          <w:i w:val="false"/>
          <w:color w:val="000000"/>
          <w:sz w:val="28"/>
        </w:rPr>
        <w:t>
      2. Маслихат (местный представительный орган) является выборным органом, избираемым населением области, города республиканского значения и столицы или района (города областного значения),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7"/>
    <w:bookmarkStart w:name="z12" w:id="8"/>
    <w:p>
      <w:pPr>
        <w:spacing w:after="0"/>
        <w:ind w:left="0"/>
        <w:jc w:val="both"/>
      </w:pPr>
      <w:r>
        <w:rPr>
          <w:rFonts w:ascii="Times New Roman"/>
          <w:b w:val="false"/>
          <w:i w:val="false"/>
          <w:color w:val="000000"/>
          <w:sz w:val="28"/>
        </w:rPr>
        <w:t>
      3. Деятельность маслихата регулируется Конституцией Республики Казахстан, Законом и иными нормативными правовыми актами Республики Казахстан.</w:t>
      </w:r>
    </w:p>
    <w:bookmarkEnd w:id="8"/>
    <w:bookmarkStart w:name="z13" w:id="9"/>
    <w:p>
      <w:pPr>
        <w:spacing w:after="0"/>
        <w:ind w:left="0"/>
        <w:jc w:val="left"/>
      </w:pPr>
      <w:r>
        <w:rPr>
          <w:rFonts w:ascii="Times New Roman"/>
          <w:b/>
          <w:i w:val="false"/>
          <w:color w:val="000000"/>
        </w:rPr>
        <w:t xml:space="preserve"> Глава 2. Порядок проведения сессии маслихата</w:t>
      </w:r>
    </w:p>
    <w:bookmarkEnd w:id="9"/>
    <w:bookmarkStart w:name="z14" w:id="10"/>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0"/>
    <w:bookmarkStart w:name="z15" w:id="11"/>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1"/>
    <w:bookmarkStart w:name="z16" w:id="12"/>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2"/>
    <w:bookmarkStart w:name="z17" w:id="13"/>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13"/>
    <w:bookmarkStart w:name="z18" w:id="14"/>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4"/>
    <w:bookmarkStart w:name="z19" w:id="15"/>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5"/>
    <w:bookmarkStart w:name="z20" w:id="16"/>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6"/>
    <w:bookmarkStart w:name="z21" w:id="17"/>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до избрания председателя маслихата. Председатель соответствующей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7"/>
    <w:bookmarkStart w:name="z22" w:id="18"/>
    <w:p>
      <w:pPr>
        <w:spacing w:after="0"/>
        <w:ind w:left="0"/>
        <w:jc w:val="both"/>
      </w:pPr>
      <w:r>
        <w:rPr>
          <w:rFonts w:ascii="Times New Roman"/>
          <w:b w:val="false"/>
          <w:i w:val="false"/>
          <w:color w:val="000000"/>
          <w:sz w:val="28"/>
        </w:rPr>
        <w:t>
      7. Маслихат принимает решения голосованием.</w:t>
      </w:r>
    </w:p>
    <w:bookmarkEnd w:id="18"/>
    <w:bookmarkStart w:name="z23" w:id="19"/>
    <w:p>
      <w:pPr>
        <w:spacing w:after="0"/>
        <w:ind w:left="0"/>
        <w:jc w:val="both"/>
      </w:pPr>
      <w:r>
        <w:rPr>
          <w:rFonts w:ascii="Times New Roman"/>
          <w:b w:val="false"/>
          <w:i w:val="false"/>
          <w:color w:val="000000"/>
          <w:sz w:val="28"/>
        </w:rPr>
        <w:t>
      Голосование осуществляется:</w:t>
      </w:r>
    </w:p>
    <w:bookmarkEnd w:id="19"/>
    <w:bookmarkStart w:name="z24" w:id="20"/>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20"/>
    <w:bookmarkStart w:name="z25" w:id="21"/>
    <w:p>
      <w:pPr>
        <w:spacing w:after="0"/>
        <w:ind w:left="0"/>
        <w:jc w:val="both"/>
      </w:pPr>
      <w:r>
        <w:rPr>
          <w:rFonts w:ascii="Times New Roman"/>
          <w:b w:val="false"/>
          <w:i w:val="false"/>
          <w:color w:val="000000"/>
          <w:sz w:val="28"/>
        </w:rPr>
        <w:t>
      2) поднятием руки;</w:t>
      </w:r>
    </w:p>
    <w:bookmarkEnd w:id="21"/>
    <w:bookmarkStart w:name="z26" w:id="22"/>
    <w:p>
      <w:pPr>
        <w:spacing w:after="0"/>
        <w:ind w:left="0"/>
        <w:jc w:val="both"/>
      </w:pPr>
      <w:r>
        <w:rPr>
          <w:rFonts w:ascii="Times New Roman"/>
          <w:b w:val="false"/>
          <w:i w:val="false"/>
          <w:color w:val="000000"/>
          <w:sz w:val="28"/>
        </w:rPr>
        <w:t>
      3) с использованием бюллетеней.</w:t>
      </w:r>
    </w:p>
    <w:bookmarkEnd w:id="22"/>
    <w:bookmarkStart w:name="z27" w:id="23"/>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заменяющее,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3"/>
    <w:bookmarkStart w:name="z28" w:id="24"/>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4"/>
    <w:bookmarkStart w:name="z29" w:id="25"/>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5"/>
    <w:bookmarkStart w:name="z30" w:id="26"/>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6"/>
    <w:bookmarkStart w:name="z31" w:id="27"/>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27"/>
    <w:bookmarkStart w:name="z32" w:id="28"/>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8"/>
    <w:bookmarkStart w:name="z33" w:id="29"/>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Тупкараганского районного акима.</w:t>
      </w:r>
    </w:p>
    <w:bookmarkEnd w:id="29"/>
    <w:bookmarkStart w:name="z34" w:id="30"/>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30"/>
    <w:bookmarkStart w:name="z35" w:id="31"/>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Тупкараганского районного маслихата.</w:t>
      </w:r>
    </w:p>
    <w:bookmarkEnd w:id="31"/>
    <w:bookmarkStart w:name="z36" w:id="32"/>
    <w:p>
      <w:pPr>
        <w:spacing w:after="0"/>
        <w:ind w:left="0"/>
        <w:jc w:val="both"/>
      </w:pPr>
      <w:r>
        <w:rPr>
          <w:rFonts w:ascii="Times New Roman"/>
          <w:b w:val="false"/>
          <w:i w:val="false"/>
          <w:color w:val="000000"/>
          <w:sz w:val="28"/>
        </w:rPr>
        <w:t>
      Информация должна быть размещена на интернет-ресурсе маслихата не позднее чем за десять дней до сессии, а в случае созыва внеочередной сессии – не позднее чем за три дня.</w:t>
      </w:r>
    </w:p>
    <w:bookmarkEnd w:id="32"/>
    <w:bookmarkStart w:name="z37" w:id="33"/>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3"/>
    <w:bookmarkStart w:name="z38" w:id="34"/>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4"/>
    <w:bookmarkStart w:name="z39" w:id="35"/>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района.</w:t>
      </w:r>
    </w:p>
    <w:bookmarkEnd w:id="35"/>
    <w:bookmarkStart w:name="z40" w:id="36"/>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6"/>
    <w:bookmarkStart w:name="z41" w:id="37"/>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7"/>
    <w:bookmarkStart w:name="z42" w:id="38"/>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8"/>
    <w:bookmarkStart w:name="z43" w:id="39"/>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района.</w:t>
      </w:r>
    </w:p>
    <w:bookmarkEnd w:id="39"/>
    <w:bookmarkStart w:name="z44" w:id="40"/>
    <w:p>
      <w:pPr>
        <w:spacing w:after="0"/>
        <w:ind w:left="0"/>
        <w:jc w:val="both"/>
      </w:pPr>
      <w:r>
        <w:rPr>
          <w:rFonts w:ascii="Times New Roman"/>
          <w:b w:val="false"/>
          <w:i w:val="false"/>
          <w:color w:val="000000"/>
          <w:sz w:val="28"/>
        </w:rPr>
        <w:t>
      14. По вопросам, относящимся к ведению маслихата, на сессии районного маслихата приглашаются акимы района, городов районного значения, сел,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40"/>
    <w:bookmarkStart w:name="z45" w:id="41"/>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1"/>
    <w:bookmarkStart w:name="z46" w:id="42"/>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42"/>
    <w:bookmarkStart w:name="z47" w:id="43"/>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3"/>
    <w:bookmarkStart w:name="z48" w:id="44"/>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4"/>
    <w:bookmarkStart w:name="z49" w:id="45"/>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5"/>
    <w:bookmarkStart w:name="z50" w:id="46"/>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6"/>
    <w:bookmarkStart w:name="z51" w:id="47"/>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7"/>
    <w:bookmarkStart w:name="z52" w:id="48"/>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8"/>
    <w:bookmarkStart w:name="z53" w:id="49"/>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49"/>
    <w:bookmarkStart w:name="z54" w:id="50"/>
    <w:p>
      <w:pPr>
        <w:spacing w:after="0"/>
        <w:ind w:left="0"/>
        <w:jc w:val="left"/>
      </w:pPr>
      <w:r>
        <w:rPr>
          <w:rFonts w:ascii="Times New Roman"/>
          <w:b/>
          <w:i w:val="false"/>
          <w:color w:val="000000"/>
        </w:rPr>
        <w:t xml:space="preserve"> Глава 3. Порядок принятия актов маслихата</w:t>
      </w:r>
    </w:p>
    <w:bookmarkEnd w:id="50"/>
    <w:bookmarkStart w:name="z55" w:id="51"/>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51"/>
    <w:bookmarkStart w:name="z56" w:id="52"/>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52"/>
    <w:bookmarkStart w:name="z57" w:id="53"/>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 Одновременно одной из постоянных комиссий на уровне маслихатов областей, городов республиканского значения и столицы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53"/>
    <w:bookmarkStart w:name="z58" w:id="54"/>
    <w:p>
      <w:pPr>
        <w:spacing w:after="0"/>
        <w:ind w:left="0"/>
        <w:jc w:val="both"/>
      </w:pPr>
      <w:r>
        <w:rPr>
          <w:rFonts w:ascii="Times New Roman"/>
          <w:b w:val="false"/>
          <w:i w:val="false"/>
          <w:color w:val="000000"/>
          <w:sz w:val="28"/>
        </w:rPr>
        <w:t>
      Подготовка проекта решения о бюджете соответствующей территории осуществляется в порядке, предусмотренном пунктом 29 настоящего Регламента.</w:t>
      </w:r>
    </w:p>
    <w:bookmarkEnd w:id="54"/>
    <w:bookmarkStart w:name="z59" w:id="55"/>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5"/>
    <w:bookmarkStart w:name="z60" w:id="56"/>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bookmarkEnd w:id="56"/>
    <w:bookmarkStart w:name="z61" w:id="57"/>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7"/>
    <w:bookmarkStart w:name="z62" w:id="58"/>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58"/>
    <w:bookmarkStart w:name="z63" w:id="59"/>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9"/>
    <w:bookmarkStart w:name="z64" w:id="60"/>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60"/>
    <w:bookmarkStart w:name="z65" w:id="61"/>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1"/>
    <w:bookmarkStart w:name="z66" w:id="62"/>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2"/>
    <w:bookmarkStart w:name="z67" w:id="63"/>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3"/>
    <w:bookmarkStart w:name="z68" w:id="64"/>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4"/>
    <w:bookmarkStart w:name="z69" w:id="65"/>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5"/>
    <w:bookmarkStart w:name="z70" w:id="66"/>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6"/>
    <w:bookmarkStart w:name="z71" w:id="67"/>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7"/>
    <w:bookmarkStart w:name="z72" w:id="68"/>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8"/>
    <w:bookmarkStart w:name="z73" w:id="69"/>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9"/>
    <w:bookmarkStart w:name="z74" w:id="70"/>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70"/>
    <w:bookmarkStart w:name="z75" w:id="71"/>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1"/>
    <w:bookmarkStart w:name="z76" w:id="72"/>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2"/>
    <w:bookmarkStart w:name="z77" w:id="73"/>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3"/>
    <w:bookmarkStart w:name="z78" w:id="74"/>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4"/>
    <w:bookmarkStart w:name="z79" w:id="75"/>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5"/>
    <w:bookmarkStart w:name="z80" w:id="76"/>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городов районного значения, сел, сельских округов.</w:t>
      </w:r>
    </w:p>
    <w:bookmarkEnd w:id="76"/>
    <w:bookmarkStart w:name="z81" w:id="77"/>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7"/>
    <w:bookmarkStart w:name="z82" w:id="78"/>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8"/>
    <w:bookmarkStart w:name="z83" w:id="79"/>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79"/>
    <w:bookmarkStart w:name="z84" w:id="80"/>
    <w:p>
      <w:pPr>
        <w:spacing w:after="0"/>
        <w:ind w:left="0"/>
        <w:jc w:val="both"/>
      </w:pPr>
      <w:r>
        <w:rPr>
          <w:rFonts w:ascii="Times New Roman"/>
          <w:b w:val="false"/>
          <w:i w:val="false"/>
          <w:color w:val="000000"/>
          <w:sz w:val="28"/>
        </w:rPr>
        <w:t>
      Областной бюджет, бюджет города республиканского значения, столицы утверждается на сессии соответствующего маслихата не позднее двухнедельного срока после подписания Президентом Республики Казахстан закона о республиканском бюджете. Районный (города областного значения) бюджет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 Бюджеты городов районного значения, сел, поселков, сельских округов утверждаются маслихатом района (города областного значения) до конца финансового года со дня подписания решения маслихата района (города областного значения) об утверждении районного (города областного значения) бюджета.</w:t>
      </w:r>
    </w:p>
    <w:bookmarkEnd w:id="80"/>
    <w:bookmarkStart w:name="z85" w:id="81"/>
    <w:p>
      <w:pPr>
        <w:spacing w:after="0"/>
        <w:ind w:left="0"/>
        <w:jc w:val="both"/>
      </w:pPr>
      <w:r>
        <w:rPr>
          <w:rFonts w:ascii="Times New Roman"/>
          <w:b w:val="false"/>
          <w:i w:val="false"/>
          <w:color w:val="000000"/>
          <w:sz w:val="28"/>
        </w:rPr>
        <w:t>
      Допускается утверждение бюджетов городов районного значения, сел, поселков, сельских округов отдельными решениями маслихата района (города областного значения).</w:t>
      </w:r>
    </w:p>
    <w:bookmarkEnd w:id="81"/>
    <w:bookmarkStart w:name="z86" w:id="82"/>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2"/>
    <w:bookmarkStart w:name="z87" w:id="83"/>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3"/>
    <w:bookmarkStart w:name="z88" w:id="84"/>
    <w:p>
      <w:pPr>
        <w:spacing w:after="0"/>
        <w:ind w:left="0"/>
        <w:jc w:val="left"/>
      </w:pPr>
      <w:r>
        <w:rPr>
          <w:rFonts w:ascii="Times New Roman"/>
          <w:b/>
          <w:i w:val="false"/>
          <w:color w:val="000000"/>
        </w:rPr>
        <w:t xml:space="preserve"> Глава 4. Порядок заслушивания отчетов</w:t>
      </w:r>
    </w:p>
    <w:bookmarkEnd w:id="84"/>
    <w:bookmarkStart w:name="z89" w:id="85"/>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района.</w:t>
      </w:r>
    </w:p>
    <w:bookmarkEnd w:id="85"/>
    <w:bookmarkStart w:name="z90" w:id="86"/>
    <w:p>
      <w:pPr>
        <w:spacing w:after="0"/>
        <w:ind w:left="0"/>
        <w:jc w:val="both"/>
      </w:pPr>
      <w:r>
        <w:rPr>
          <w:rFonts w:ascii="Times New Roman"/>
          <w:b w:val="false"/>
          <w:i w:val="false"/>
          <w:color w:val="000000"/>
          <w:sz w:val="28"/>
        </w:rPr>
        <w:t>
      33. Заслушивание ежегодного отчета акима района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86"/>
    <w:bookmarkStart w:name="z91" w:id="87"/>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района.</w:t>
      </w:r>
    </w:p>
    <w:bookmarkEnd w:id="87"/>
    <w:bookmarkStart w:name="z92" w:id="88"/>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8"/>
    <w:bookmarkStart w:name="z93" w:id="89"/>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9"/>
    <w:bookmarkStart w:name="z94" w:id="90"/>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90"/>
    <w:bookmarkStart w:name="z95" w:id="91"/>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91"/>
    <w:bookmarkStart w:name="z96" w:id="92"/>
    <w:p>
      <w:pPr>
        <w:spacing w:after="0"/>
        <w:ind w:left="0"/>
        <w:jc w:val="both"/>
      </w:pPr>
      <w:r>
        <w:rPr>
          <w:rFonts w:ascii="Times New Roman"/>
          <w:b w:val="false"/>
          <w:i w:val="false"/>
          <w:color w:val="000000"/>
          <w:sz w:val="28"/>
        </w:rPr>
        <w:t>
      1) об утверждении отчета акима (лица, исполняющего его обязанности); 2) об отклонении отчета и необходимости его повторного заслушивания.</w:t>
      </w:r>
    </w:p>
    <w:bookmarkEnd w:id="92"/>
    <w:bookmarkStart w:name="z97" w:id="93"/>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3"/>
    <w:bookmarkStart w:name="z98" w:id="94"/>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4"/>
    <w:bookmarkStart w:name="z99" w:id="95"/>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5"/>
    <w:bookmarkStart w:name="z100" w:id="96"/>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6"/>
    <w:bookmarkStart w:name="z101" w:id="97"/>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города районного значения, села, сельского округа.</w:t>
      </w:r>
    </w:p>
    <w:bookmarkEnd w:id="97"/>
    <w:bookmarkStart w:name="z102" w:id="98"/>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города районного значения, села,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End w:id="98"/>
    <w:bookmarkStart w:name="z103" w:id="99"/>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99"/>
    <w:bookmarkStart w:name="z104" w:id="100"/>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0"/>
    <w:bookmarkStart w:name="z105" w:id="101"/>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1"/>
    <w:bookmarkStart w:name="z106" w:id="102"/>
    <w:p>
      <w:pPr>
        <w:spacing w:after="0"/>
        <w:ind w:left="0"/>
        <w:jc w:val="both"/>
      </w:pPr>
      <w:r>
        <w:rPr>
          <w:rFonts w:ascii="Times New Roman"/>
          <w:b w:val="false"/>
          <w:i w:val="false"/>
          <w:color w:val="000000"/>
          <w:sz w:val="28"/>
        </w:rPr>
        <w:t>
      37. Отчеты ревизионных комиссий областей, городов республиканского значения, столицы об исполнении бюджета рассматриваются маслихатом ежегодно.</w:t>
      </w:r>
    </w:p>
    <w:bookmarkEnd w:id="102"/>
    <w:bookmarkStart w:name="z107" w:id="103"/>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3"/>
    <w:bookmarkStart w:name="z108" w:id="104"/>
    <w:p>
      <w:pPr>
        <w:spacing w:after="0"/>
        <w:ind w:left="0"/>
        <w:jc w:val="both"/>
      </w:pPr>
      <w:r>
        <w:rPr>
          <w:rFonts w:ascii="Times New Roman"/>
          <w:b w:val="false"/>
          <w:i w:val="false"/>
          <w:color w:val="000000"/>
          <w:sz w:val="28"/>
        </w:rPr>
        <w:t>
      39. Отчет маслихата области, города республиканского значения, столицы представляется населению не реже одного раза в год на отчетных встречах группой депутатов, возглавляемой председателем маслихата либо лицом, его замещающим, либо председателями постоянных комиссий.</w:t>
      </w:r>
    </w:p>
    <w:bookmarkEnd w:id="104"/>
    <w:bookmarkStart w:name="z109" w:id="105"/>
    <w:p>
      <w:pPr>
        <w:spacing w:after="0"/>
        <w:ind w:left="0"/>
        <w:jc w:val="both"/>
      </w:pPr>
      <w:r>
        <w:rPr>
          <w:rFonts w:ascii="Times New Roman"/>
          <w:b w:val="false"/>
          <w:i w:val="false"/>
          <w:color w:val="000000"/>
          <w:sz w:val="28"/>
        </w:rPr>
        <w:t>
      Отчет маслихата района (города областного значения)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105"/>
    <w:bookmarkStart w:name="z110" w:id="106"/>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района по повестке дня.</w:t>
      </w:r>
    </w:p>
    <w:bookmarkEnd w:id="106"/>
    <w:bookmarkStart w:name="z111" w:id="107"/>
    <w:p>
      <w:pPr>
        <w:spacing w:after="0"/>
        <w:ind w:left="0"/>
        <w:jc w:val="both"/>
      </w:pPr>
      <w:r>
        <w:rPr>
          <w:rFonts w:ascii="Times New Roman"/>
          <w:b w:val="false"/>
          <w:i w:val="false"/>
          <w:color w:val="000000"/>
          <w:sz w:val="28"/>
        </w:rPr>
        <w:t>
      После акима района слово предоставляется председателю маслихата либо лицу, его замещающему, либо председателю постоянных комиссий.</w:t>
      </w:r>
    </w:p>
    <w:bookmarkEnd w:id="107"/>
    <w:bookmarkStart w:name="z112" w:id="108"/>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8"/>
    <w:bookmarkStart w:name="z113" w:id="109"/>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109"/>
    <w:bookmarkStart w:name="z114" w:id="110"/>
    <w:p>
      <w:pPr>
        <w:spacing w:after="0"/>
        <w:ind w:left="0"/>
        <w:jc w:val="left"/>
      </w:pPr>
      <w:r>
        <w:rPr>
          <w:rFonts w:ascii="Times New Roman"/>
          <w:b/>
          <w:i w:val="false"/>
          <w:color w:val="000000"/>
        </w:rPr>
        <w:t xml:space="preserve"> Глава 5. Порядок рассмотрения депутатских запросов</w:t>
      </w:r>
    </w:p>
    <w:bookmarkEnd w:id="110"/>
    <w:bookmarkStart w:name="z115" w:id="111"/>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1"/>
    <w:bookmarkStart w:name="z116" w:id="112"/>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2"/>
    <w:bookmarkStart w:name="z117" w:id="113"/>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3"/>
    <w:bookmarkStart w:name="z118" w:id="114"/>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4"/>
    <w:bookmarkStart w:name="z119" w:id="115"/>
    <w:p>
      <w:pPr>
        <w:spacing w:after="0"/>
        <w:ind w:left="0"/>
        <w:jc w:val="both"/>
      </w:pPr>
      <w:r>
        <w:rPr>
          <w:rFonts w:ascii="Times New Roman"/>
          <w:b w:val="false"/>
          <w:i w:val="false"/>
          <w:color w:val="000000"/>
          <w:sz w:val="28"/>
        </w:rPr>
        <w:t>
      44. Ответ на депутатский запрос представляется в письменной форме, подписывается лицами, указанными в пункте 40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5"/>
    <w:bookmarkStart w:name="z120" w:id="116"/>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6"/>
    <w:bookmarkStart w:name="z121" w:id="117"/>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7"/>
    <w:bookmarkStart w:name="z122" w:id="118"/>
    <w:p>
      <w:pPr>
        <w:spacing w:after="0"/>
        <w:ind w:left="0"/>
        <w:jc w:val="left"/>
      </w:pPr>
      <w:r>
        <w:rPr>
          <w:rFonts w:ascii="Times New Roman"/>
          <w:b/>
          <w:i w:val="false"/>
          <w:color w:val="000000"/>
        </w:rPr>
        <w:t xml:space="preserve"> Параграф 1. Председатель маслихата</w:t>
      </w:r>
    </w:p>
    <w:bookmarkEnd w:id="118"/>
    <w:bookmarkStart w:name="z123" w:id="119"/>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19"/>
    <w:bookmarkStart w:name="z124" w:id="120"/>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20"/>
    <w:bookmarkStart w:name="z125" w:id="121"/>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1"/>
    <w:bookmarkStart w:name="z126" w:id="122"/>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2"/>
    <w:bookmarkStart w:name="z127" w:id="123"/>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bookmarkEnd w:id="123"/>
    <w:bookmarkStart w:name="z128" w:id="124"/>
    <w:p>
      <w:pPr>
        <w:spacing w:after="0"/>
        <w:ind w:left="0"/>
        <w:jc w:val="both"/>
      </w:pPr>
      <w:r>
        <w:rPr>
          <w:rFonts w:ascii="Times New Roman"/>
          <w:b w:val="false"/>
          <w:i w:val="false"/>
          <w:color w:val="000000"/>
          <w:sz w:val="28"/>
        </w:rPr>
        <w:t>
      Председатель маслихата осуществляет полномочия в соответствии с Законом и настоящим Регламентом.</w:t>
      </w:r>
    </w:p>
    <w:bookmarkEnd w:id="124"/>
    <w:bookmarkStart w:name="z129" w:id="125"/>
    <w:p>
      <w:pPr>
        <w:spacing w:after="0"/>
        <w:ind w:left="0"/>
        <w:jc w:val="both"/>
      </w:pPr>
      <w:r>
        <w:rPr>
          <w:rFonts w:ascii="Times New Roman"/>
          <w:b w:val="false"/>
          <w:i w:val="false"/>
          <w:color w:val="000000"/>
          <w:sz w:val="28"/>
        </w:rPr>
        <w:t>
      46. При отсутствии председателя маслихата района (города областного значения)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5"/>
    <w:bookmarkStart w:name="z130" w:id="126"/>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26"/>
    <w:bookmarkStart w:name="z131" w:id="127"/>
    <w:p>
      <w:pPr>
        <w:spacing w:after="0"/>
        <w:ind w:left="0"/>
        <w:jc w:val="both"/>
      </w:pPr>
      <w:r>
        <w:rPr>
          <w:rFonts w:ascii="Times New Roman"/>
          <w:b w:val="false"/>
          <w:i w:val="false"/>
          <w:color w:val="000000"/>
          <w:sz w:val="28"/>
        </w:rPr>
        <w:t>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Законом и настоящим Регламентом.</w:t>
      </w:r>
    </w:p>
    <w:bookmarkEnd w:id="127"/>
    <w:bookmarkStart w:name="z132" w:id="128"/>
    <w:p>
      <w:pPr>
        <w:spacing w:after="0"/>
        <w:ind w:left="0"/>
        <w:jc w:val="left"/>
      </w:pPr>
      <w:r>
        <w:rPr>
          <w:rFonts w:ascii="Times New Roman"/>
          <w:b/>
          <w:i w:val="false"/>
          <w:color w:val="000000"/>
        </w:rPr>
        <w:t xml:space="preserve"> Параграф 2. Постоянные и временные комиссии маслихата</w:t>
      </w:r>
    </w:p>
    <w:bookmarkEnd w:id="128"/>
    <w:bookmarkStart w:name="z133" w:id="129"/>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9"/>
    <w:bookmarkStart w:name="z134" w:id="130"/>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30"/>
    <w:bookmarkStart w:name="z135" w:id="131"/>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1"/>
    <w:bookmarkStart w:name="z136" w:id="132"/>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2"/>
    <w:bookmarkStart w:name="z137" w:id="133"/>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и настоящим Регламентом.</w:t>
      </w:r>
    </w:p>
    <w:bookmarkEnd w:id="133"/>
    <w:bookmarkStart w:name="z138" w:id="134"/>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4"/>
    <w:bookmarkStart w:name="z139" w:id="135"/>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35"/>
    <w:bookmarkStart w:name="z140" w:id="136"/>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6"/>
    <w:bookmarkStart w:name="z141" w:id="137"/>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7"/>
    <w:bookmarkStart w:name="z142" w:id="138"/>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8"/>
    <w:bookmarkStart w:name="z143" w:id="139"/>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9"/>
    <w:bookmarkStart w:name="z144" w:id="140"/>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40"/>
    <w:bookmarkStart w:name="z145" w:id="141"/>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1"/>
    <w:bookmarkStart w:name="z146" w:id="142"/>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2"/>
    <w:bookmarkStart w:name="z147" w:id="143"/>
    <w:p>
      <w:pPr>
        <w:spacing w:after="0"/>
        <w:ind w:left="0"/>
        <w:jc w:val="both"/>
      </w:pPr>
      <w:r>
        <w:rPr>
          <w:rFonts w:ascii="Times New Roman"/>
          <w:b w:val="false"/>
          <w:i w:val="false"/>
          <w:color w:val="000000"/>
          <w:sz w:val="28"/>
        </w:rPr>
        <w:t>
      53.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w:t>
      </w:r>
      <w:r>
        <w:rPr>
          <w:rFonts w:ascii="Times New Roman"/>
          <w:b w:val="false"/>
          <w:i w:val="false"/>
          <w:color w:val="000000"/>
          <w:sz w:val="28"/>
        </w:rPr>
        <w:t>О государственных секретах</w:t>
      </w:r>
      <w:r>
        <w:rPr>
          <w:rFonts w:ascii="Times New Roman"/>
          <w:b w:val="false"/>
          <w:i w:val="false"/>
          <w:color w:val="000000"/>
          <w:sz w:val="28"/>
        </w:rPr>
        <w:t>" отнесены к государственной или служебной тайне.</w:t>
      </w:r>
    </w:p>
    <w:bookmarkEnd w:id="143"/>
    <w:bookmarkStart w:name="z148" w:id="144"/>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4"/>
    <w:bookmarkStart w:name="z149" w:id="145"/>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5"/>
    <w:bookmarkStart w:name="z150" w:id="146"/>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6"/>
    <w:bookmarkStart w:name="z151" w:id="147"/>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7"/>
    <w:bookmarkStart w:name="z152" w:id="148"/>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8"/>
    <w:bookmarkStart w:name="z153" w:id="149"/>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9"/>
    <w:bookmarkStart w:name="z154" w:id="150"/>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50"/>
    <w:bookmarkStart w:name="z155" w:id="151"/>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1"/>
    <w:bookmarkStart w:name="z156" w:id="152"/>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 если иное не предусмотрено настоящим Регламентом.</w:t>
      </w:r>
    </w:p>
    <w:bookmarkEnd w:id="152"/>
    <w:bookmarkStart w:name="z157" w:id="153"/>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53"/>
    <w:bookmarkStart w:name="z158" w:id="154"/>
    <w:p>
      <w:pPr>
        <w:spacing w:after="0"/>
        <w:ind w:left="0"/>
        <w:jc w:val="left"/>
      </w:pPr>
      <w:r>
        <w:rPr>
          <w:rFonts w:ascii="Times New Roman"/>
          <w:b/>
          <w:i w:val="false"/>
          <w:color w:val="000000"/>
        </w:rPr>
        <w:t xml:space="preserve"> Параграф 4. Счетная комиссия маслихата</w:t>
      </w:r>
    </w:p>
    <w:bookmarkEnd w:id="154"/>
    <w:bookmarkStart w:name="z159" w:id="155"/>
    <w:p>
      <w:pPr>
        <w:spacing w:after="0"/>
        <w:ind w:left="0"/>
        <w:jc w:val="both"/>
      </w:pPr>
      <w:r>
        <w:rPr>
          <w:rFonts w:ascii="Times New Roman"/>
          <w:b w:val="false"/>
          <w:i w:val="false"/>
          <w:color w:val="000000"/>
          <w:sz w:val="28"/>
        </w:rPr>
        <w:t>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5"/>
    <w:bookmarkStart w:name="z160" w:id="156"/>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6"/>
    <w:bookmarkStart w:name="z161" w:id="157"/>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7"/>
    <w:bookmarkStart w:name="z162" w:id="158"/>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158"/>
    <w:bookmarkStart w:name="z163" w:id="159"/>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59"/>
    <w:bookmarkStart w:name="z164" w:id="160"/>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60"/>
    <w:bookmarkStart w:name="z165" w:id="161"/>
    <w:p>
      <w:pPr>
        <w:spacing w:after="0"/>
        <w:ind w:left="0"/>
        <w:jc w:val="both"/>
      </w:pPr>
      <w:r>
        <w:rPr>
          <w:rFonts w:ascii="Times New Roman"/>
          <w:b w:val="false"/>
          <w:i w:val="false"/>
          <w:color w:val="000000"/>
          <w:sz w:val="28"/>
        </w:rPr>
        <w:t>
      59.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161"/>
    <w:bookmarkStart w:name="z166" w:id="162"/>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2"/>
    <w:bookmarkStart w:name="z167" w:id="163"/>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3"/>
    <w:bookmarkStart w:name="z168" w:id="164"/>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4"/>
    <w:bookmarkStart w:name="z169" w:id="165"/>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5"/>
    <w:bookmarkStart w:name="z170" w:id="166"/>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6"/>
    <w:bookmarkStart w:name="z171" w:id="167"/>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7"/>
    <w:bookmarkStart w:name="z172" w:id="168"/>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8"/>
    <w:bookmarkStart w:name="z173" w:id="169"/>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9"/>
    <w:bookmarkStart w:name="z174" w:id="170"/>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70"/>
    <w:bookmarkStart w:name="z175" w:id="171"/>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1"/>
    <w:bookmarkStart w:name="z176" w:id="172"/>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2"/>
    <w:bookmarkStart w:name="z177" w:id="173"/>
    <w:p>
      <w:pPr>
        <w:spacing w:after="0"/>
        <w:ind w:left="0"/>
        <w:jc w:val="left"/>
      </w:pPr>
      <w:r>
        <w:rPr>
          <w:rFonts w:ascii="Times New Roman"/>
          <w:b/>
          <w:i w:val="false"/>
          <w:color w:val="000000"/>
        </w:rPr>
        <w:t xml:space="preserve"> Параграф 5. Депутатские объединения в маслихатах</w:t>
      </w:r>
    </w:p>
    <w:bookmarkEnd w:id="173"/>
    <w:bookmarkStart w:name="z178" w:id="174"/>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74"/>
    <w:bookmarkStart w:name="z179" w:id="175"/>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5"/>
    <w:bookmarkStart w:name="z180" w:id="176"/>
    <w:p>
      <w:pPr>
        <w:spacing w:after="0"/>
        <w:ind w:left="0"/>
        <w:jc w:val="both"/>
      </w:pPr>
      <w:r>
        <w:rPr>
          <w:rFonts w:ascii="Times New Roman"/>
          <w:b w:val="false"/>
          <w:i w:val="false"/>
          <w:color w:val="000000"/>
          <w:sz w:val="28"/>
        </w:rPr>
        <w:t>
      62. Члены депутатских объединений могут:</w:t>
      </w:r>
    </w:p>
    <w:bookmarkEnd w:id="176"/>
    <w:bookmarkStart w:name="z181" w:id="177"/>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7"/>
    <w:bookmarkStart w:name="z182" w:id="178"/>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8"/>
    <w:bookmarkStart w:name="z183" w:id="179"/>
    <w:p>
      <w:pPr>
        <w:spacing w:after="0"/>
        <w:ind w:left="0"/>
        <w:jc w:val="both"/>
      </w:pPr>
      <w:r>
        <w:rPr>
          <w:rFonts w:ascii="Times New Roman"/>
          <w:b w:val="false"/>
          <w:i w:val="false"/>
          <w:color w:val="000000"/>
          <w:sz w:val="28"/>
        </w:rPr>
        <w:t>
      3) предлагать поправки к проектам решений маслихата;</w:t>
      </w:r>
    </w:p>
    <w:bookmarkEnd w:id="179"/>
    <w:bookmarkStart w:name="z184" w:id="180"/>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80"/>
    <w:bookmarkStart w:name="z185" w:id="181"/>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1"/>
    <w:bookmarkStart w:name="z186" w:id="182"/>
    <w:p>
      <w:pPr>
        <w:spacing w:after="0"/>
        <w:ind w:left="0"/>
        <w:jc w:val="left"/>
      </w:pPr>
      <w:r>
        <w:rPr>
          <w:rFonts w:ascii="Times New Roman"/>
          <w:b/>
          <w:i w:val="false"/>
          <w:color w:val="000000"/>
        </w:rPr>
        <w:t xml:space="preserve"> Глава 7. Правила депутатской этики</w:t>
      </w:r>
    </w:p>
    <w:bookmarkEnd w:id="182"/>
    <w:bookmarkStart w:name="z187" w:id="183"/>
    <w:p>
      <w:pPr>
        <w:spacing w:after="0"/>
        <w:ind w:left="0"/>
        <w:jc w:val="both"/>
      </w:pPr>
      <w:r>
        <w:rPr>
          <w:rFonts w:ascii="Times New Roman"/>
          <w:b w:val="false"/>
          <w:i w:val="false"/>
          <w:color w:val="000000"/>
          <w:sz w:val="28"/>
        </w:rPr>
        <w:t>
      64. Депутаты маслихата:</w:t>
      </w:r>
    </w:p>
    <w:bookmarkEnd w:id="183"/>
    <w:bookmarkStart w:name="z188" w:id="184"/>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4"/>
    <w:bookmarkStart w:name="z189" w:id="185"/>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5"/>
    <w:bookmarkStart w:name="z190" w:id="186"/>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6"/>
    <w:bookmarkStart w:name="z191" w:id="187"/>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7"/>
    <w:bookmarkStart w:name="z192" w:id="188"/>
    <w:p>
      <w:pPr>
        <w:spacing w:after="0"/>
        <w:ind w:left="0"/>
        <w:jc w:val="both"/>
      </w:pPr>
      <w:r>
        <w:rPr>
          <w:rFonts w:ascii="Times New Roman"/>
          <w:b w:val="false"/>
          <w:i w:val="false"/>
          <w:color w:val="000000"/>
          <w:sz w:val="28"/>
        </w:rPr>
        <w:t>
      5) не должны прерывать выступающих.</w:t>
      </w:r>
    </w:p>
    <w:bookmarkEnd w:id="188"/>
    <w:bookmarkStart w:name="z193" w:id="189"/>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9"/>
    <w:bookmarkStart w:name="z194" w:id="190"/>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90"/>
    <w:bookmarkStart w:name="z195" w:id="191"/>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1"/>
    <w:bookmarkStart w:name="z196" w:id="192"/>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2"/>
    <w:bookmarkStart w:name="z197" w:id="193"/>
    <w:p>
      <w:pPr>
        <w:spacing w:after="0"/>
        <w:ind w:left="0"/>
        <w:jc w:val="both"/>
      </w:pPr>
      <w:r>
        <w:rPr>
          <w:rFonts w:ascii="Times New Roman"/>
          <w:b w:val="false"/>
          <w:i w:val="false"/>
          <w:color w:val="000000"/>
          <w:sz w:val="28"/>
        </w:rPr>
        <w:t>
      69. На депутата маслихата за неисполнение и (или) ненадлежащее исполнение своих обязанностей, предусмотренных пунктом 2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193"/>
    <w:bookmarkStart w:name="z198" w:id="194"/>
    <w:p>
      <w:pPr>
        <w:spacing w:after="0"/>
        <w:ind w:left="0"/>
        <w:jc w:val="left"/>
      </w:pPr>
      <w:r>
        <w:rPr>
          <w:rFonts w:ascii="Times New Roman"/>
          <w:b/>
          <w:i w:val="false"/>
          <w:color w:val="000000"/>
        </w:rPr>
        <w:t xml:space="preserve"> Глава 8. Повышение квалификации депутатов маслихата</w:t>
      </w:r>
    </w:p>
    <w:bookmarkEnd w:id="194"/>
    <w:bookmarkStart w:name="z199" w:id="195"/>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5"/>
    <w:bookmarkStart w:name="z200" w:id="196"/>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196"/>
    <w:bookmarkStart w:name="z201" w:id="197"/>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197"/>
    <w:bookmarkStart w:name="z202" w:id="198"/>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8"/>
    <w:bookmarkStart w:name="z203" w:id="199"/>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9"/>
    <w:bookmarkStart w:name="z204" w:id="200"/>
    <w:p>
      <w:pPr>
        <w:spacing w:after="0"/>
        <w:ind w:left="0"/>
        <w:jc w:val="left"/>
      </w:pPr>
      <w:r>
        <w:rPr>
          <w:rFonts w:ascii="Times New Roman"/>
          <w:b/>
          <w:i w:val="false"/>
          <w:color w:val="000000"/>
        </w:rPr>
        <w:t xml:space="preserve"> Глава 9. Организация работы аппарата маслихата</w:t>
      </w:r>
    </w:p>
    <w:bookmarkEnd w:id="200"/>
    <w:bookmarkStart w:name="z205" w:id="201"/>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01"/>
    <w:bookmarkStart w:name="z206" w:id="202"/>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02"/>
    <w:bookmarkStart w:name="z207" w:id="203"/>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3"/>
    <w:bookmarkStart w:name="z208" w:id="204"/>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4"/>
    <w:bookmarkStart w:name="z209" w:id="205"/>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205"/>
    <w:bookmarkStart w:name="z210" w:id="206"/>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