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5476" w14:textId="8705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рабочие места для трудоустройства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27 сентября 2022 года № 173. Утратило силу постановлением акимата Тупкараганского района Мангистауской области от 4 января 2023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лиц,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Тупкараганского района Т. Алтынгалиева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№173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организациях Тупкараганского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жол құрылыс"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"Акшукурская школа-лицей"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 имени Губайдоллы Айдарова"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Жалау Мынбаева"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