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3a95" w14:textId="1073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15 марта 2018 года № 45 "Методика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8 августа 2022 года № 141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№3547)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постановлению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Тупкараганского района Г. Нуржаубай.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