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fbf3" w14:textId="fe3f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Тупкараганскому району</w:t>
      </w:r>
    </w:p>
    <w:p>
      <w:pPr>
        <w:spacing w:after="0"/>
        <w:ind w:left="0"/>
        <w:jc w:val="both"/>
      </w:pPr>
      <w:r>
        <w:rPr>
          <w:rFonts w:ascii="Times New Roman"/>
          <w:b w:val="false"/>
          <w:i w:val="false"/>
          <w:color w:val="000000"/>
          <w:sz w:val="28"/>
        </w:rPr>
        <w:t>Постановление акимата Тупкараганского района Мангистауской области от 6 апреля 2022 года № 78</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w:t>
      </w:r>
      <w:r>
        <w:rPr>
          <w:rFonts w:ascii="Times New Roman"/>
          <w:b w:val="false"/>
          <w:i w:val="false"/>
          <w:color w:val="000000"/>
          <w:sz w:val="28"/>
        </w:rPr>
        <w:t>Экологического кодекса Республики Казахстан</w:t>
      </w:r>
      <w:r>
        <w:rPr>
          <w:rFonts w:ascii="Times New Roman"/>
          <w:b w:val="false"/>
          <w:i w:val="false"/>
          <w:color w:val="000000"/>
          <w:sz w:val="28"/>
        </w:rPr>
        <w:t xml:space="preserve"> акимат Тупкараганского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Тупкараганскому району.</w:t>
      </w:r>
    </w:p>
    <w:bookmarkEnd w:id="1"/>
    <w:bookmarkStart w:name="z2" w:id="2"/>
    <w:p>
      <w:pPr>
        <w:spacing w:after="0"/>
        <w:ind w:left="0"/>
        <w:jc w:val="both"/>
      </w:pPr>
      <w:r>
        <w:rPr>
          <w:rFonts w:ascii="Times New Roman"/>
          <w:b w:val="false"/>
          <w:i w:val="false"/>
          <w:color w:val="000000"/>
          <w:sz w:val="28"/>
        </w:rPr>
        <w:t>
      2. Государственному учреждению "Тупкараганский районный отдел жилищно-коммунального хозяйства, пассажирского транспорта и автомобильных дорог" обеспечить государственную регистрацию настоящего постановления в Министерстве юстиции.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Тупкараганского района Кайнарбаеву Ж.И.</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10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 от 06 апреля 2022 года</w:t>
            </w:r>
          </w:p>
        </w:tc>
      </w:tr>
    </w:tbl>
    <w:bookmarkStart w:name="z9"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Типовыми правилами расчета норм образования и накопления коммунальных отходов, утвержденных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 по Тупкараганскому району Мангистауской области.</w:t>
      </w:r>
    </w:p>
    <w:bookmarkEnd w:id="7"/>
    <w:bookmarkStart w:name="z12"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3"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4"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5"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6"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7"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18"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19"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0" w:id="16"/>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6"/>
    <w:bookmarkStart w:name="z21"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2"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3"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4"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5"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6" w:id="22"/>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
    <w:bookmarkStart w:name="z27"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28"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29"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5"/>
    <w:bookmarkStart w:name="z30"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1" w:id="2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
    <w:bookmarkStart w:name="z32" w:id="2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8"/>
    <w:bookmarkStart w:name="z33" w:id="29"/>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
    <w:bookmarkStart w:name="z34"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35"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36"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37"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38"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39"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5"/>
    <w:bookmarkStart w:name="z40" w:id="3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6"/>
    <w:bookmarkStart w:name="z41"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2"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3"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44" w:id="40"/>
    <w:p>
      <w:pPr>
        <w:spacing w:after="0"/>
        <w:ind w:left="0"/>
        <w:jc w:val="both"/>
      </w:pPr>
      <w:r>
        <w:rPr>
          <w:rFonts w:ascii="Times New Roman"/>
          <w:b w:val="false"/>
          <w:i w:val="false"/>
          <w:color w:val="000000"/>
          <w:sz w:val="28"/>
        </w:rPr>
        <w:t>
      Vконт = h*S</w:t>
      </w:r>
    </w:p>
    <w:bookmarkEnd w:id="40"/>
    <w:bookmarkStart w:name="z45"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46" w:id="42"/>
    <w:p>
      <w:pPr>
        <w:spacing w:after="0"/>
        <w:ind w:left="0"/>
        <w:jc w:val="both"/>
      </w:pPr>
      <w:r>
        <w:rPr>
          <w:rFonts w:ascii="Times New Roman"/>
          <w:b w:val="false"/>
          <w:i w:val="false"/>
          <w:color w:val="000000"/>
          <w:sz w:val="28"/>
        </w:rPr>
        <w:t>
      S – площадь основания контейнера, м2;</w:t>
      </w:r>
    </w:p>
    <w:bookmarkEnd w:id="42"/>
    <w:bookmarkStart w:name="z47"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3"/>
    <w:bookmarkStart w:name="z48" w:id="44"/>
    <w:p>
      <w:pPr>
        <w:spacing w:after="0"/>
        <w:ind w:left="0"/>
        <w:jc w:val="both"/>
      </w:pPr>
      <w:r>
        <w:rPr>
          <w:rFonts w:ascii="Times New Roman"/>
          <w:b w:val="false"/>
          <w:i w:val="false"/>
          <w:color w:val="000000"/>
          <w:sz w:val="28"/>
        </w:rPr>
        <w:t>
      Vсут = Vконт1 + Vконт2 + Vконт3….</w:t>
      </w:r>
    </w:p>
    <w:bookmarkEnd w:id="44"/>
    <w:bookmarkStart w:name="z49" w:id="45"/>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0"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 кг), производят по формуле:</w:t>
      </w:r>
    </w:p>
    <w:bookmarkEnd w:id="46"/>
    <w:bookmarkStart w:name="z51" w:id="47"/>
    <w:p>
      <w:pPr>
        <w:spacing w:after="0"/>
        <w:ind w:left="0"/>
        <w:jc w:val="both"/>
      </w:pPr>
      <w:r>
        <w:rPr>
          <w:rFonts w:ascii="Times New Roman"/>
          <w:b w:val="false"/>
          <w:i w:val="false"/>
          <w:color w:val="000000"/>
          <w:sz w:val="28"/>
        </w:rPr>
        <w:t>
      mконт = m3 - mп</w:t>
      </w:r>
    </w:p>
    <w:bookmarkEnd w:id="47"/>
    <w:bookmarkStart w:name="z52" w:id="48"/>
    <w:p>
      <w:pPr>
        <w:spacing w:after="0"/>
        <w:ind w:left="0"/>
        <w:jc w:val="both"/>
      </w:pPr>
      <w:r>
        <w:rPr>
          <w:rFonts w:ascii="Times New Roman"/>
          <w:b w:val="false"/>
          <w:i w:val="false"/>
          <w:color w:val="000000"/>
          <w:sz w:val="28"/>
        </w:rPr>
        <w:t>
      где m3– масса загруженного контейнера с отходами, кг;</w:t>
      </w:r>
    </w:p>
    <w:bookmarkEnd w:id="48"/>
    <w:bookmarkStart w:name="z53"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54"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0"/>
    <w:bookmarkStart w:name="z55" w:id="51"/>
    <w:p>
      <w:pPr>
        <w:spacing w:after="0"/>
        <w:ind w:left="0"/>
        <w:jc w:val="both"/>
      </w:pPr>
      <w:r>
        <w:rPr>
          <w:rFonts w:ascii="Times New Roman"/>
          <w:b w:val="false"/>
          <w:i w:val="false"/>
          <w:color w:val="000000"/>
          <w:sz w:val="28"/>
        </w:rPr>
        <w:t>
      mсут = mконт1 + mконт2 + mконт3….</w:t>
      </w:r>
    </w:p>
    <w:bookmarkEnd w:id="51"/>
    <w:bookmarkStart w:name="z56" w:id="52"/>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57" w:id="53"/>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3"/>
    <w:bookmarkStart w:name="z58"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59" w:id="55"/>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5"/>
    <w:bookmarkStart w:name="z60" w:id="56"/>
    <w:p>
      <w:pPr>
        <w:spacing w:after="0"/>
        <w:ind w:left="0"/>
        <w:jc w:val="both"/>
      </w:pPr>
      <w:r>
        <w:rPr>
          <w:rFonts w:ascii="Times New Roman"/>
          <w:b w:val="false"/>
          <w:i w:val="false"/>
          <w:color w:val="000000"/>
          <w:sz w:val="28"/>
        </w:rPr>
        <w:t>
      Vсез = Vсут1 + Vсут2 +…. + Vсут7</w:t>
      </w:r>
    </w:p>
    <w:bookmarkEnd w:id="56"/>
    <w:bookmarkStart w:name="z61" w:id="57"/>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7"/>
    <w:bookmarkStart w:name="z62"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8"/>
    <w:bookmarkStart w:name="z63" w:id="59"/>
    <w:p>
      <w:pPr>
        <w:spacing w:after="0"/>
        <w:ind w:left="0"/>
        <w:jc w:val="both"/>
      </w:pPr>
      <w:r>
        <w:rPr>
          <w:rFonts w:ascii="Times New Roman"/>
          <w:b w:val="false"/>
          <w:i w:val="false"/>
          <w:color w:val="000000"/>
          <w:sz w:val="28"/>
        </w:rPr>
        <w:t>
      mсез= mсут1 + mсут2 +…. + mсут7</w:t>
      </w:r>
    </w:p>
    <w:bookmarkEnd w:id="59"/>
    <w:bookmarkStart w:name="z64" w:id="60"/>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0"/>
    <w:bookmarkStart w:name="z65"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1"/>
    <w:bookmarkStart w:name="z66" w:id="62"/>
    <w:p>
      <w:pPr>
        <w:spacing w:after="0"/>
        <w:ind w:left="0"/>
        <w:jc w:val="both"/>
      </w:pPr>
      <w:r>
        <w:rPr>
          <w:rFonts w:ascii="Times New Roman"/>
          <w:b w:val="false"/>
          <w:i w:val="false"/>
          <w:color w:val="000000"/>
          <w:sz w:val="28"/>
        </w:rPr>
        <w:t>
      по объему (Vсс, м3):</w:t>
      </w:r>
    </w:p>
    <w:bookmarkEnd w:id="62"/>
    <w:bookmarkStart w:name="z67" w:id="63"/>
    <w:p>
      <w:pPr>
        <w:spacing w:after="0"/>
        <w:ind w:left="0"/>
        <w:jc w:val="both"/>
      </w:pPr>
      <w:r>
        <w:rPr>
          <w:rFonts w:ascii="Times New Roman"/>
          <w:b w:val="false"/>
          <w:i w:val="false"/>
          <w:color w:val="000000"/>
          <w:sz w:val="28"/>
        </w:rPr>
        <w:t>
      Vcc = Vсез/(n x a)</w:t>
      </w:r>
    </w:p>
    <w:bookmarkEnd w:id="63"/>
    <w:bookmarkStart w:name="z68" w:id="64"/>
    <w:p>
      <w:pPr>
        <w:spacing w:after="0"/>
        <w:ind w:left="0"/>
        <w:jc w:val="both"/>
      </w:pPr>
      <w:r>
        <w:rPr>
          <w:rFonts w:ascii="Times New Roman"/>
          <w:b w:val="false"/>
          <w:i w:val="false"/>
          <w:color w:val="000000"/>
          <w:sz w:val="28"/>
        </w:rPr>
        <w:t>
      по массе (mсс, кг):</w:t>
      </w:r>
    </w:p>
    <w:bookmarkEnd w:id="64"/>
    <w:bookmarkStart w:name="z69" w:id="65"/>
    <w:p>
      <w:pPr>
        <w:spacing w:after="0"/>
        <w:ind w:left="0"/>
        <w:jc w:val="both"/>
      </w:pPr>
      <w:r>
        <w:rPr>
          <w:rFonts w:ascii="Times New Roman"/>
          <w:b w:val="false"/>
          <w:i w:val="false"/>
          <w:color w:val="000000"/>
          <w:sz w:val="28"/>
        </w:rPr>
        <w:t>
      mсс = mсез / (n x a)</w:t>
      </w:r>
    </w:p>
    <w:bookmarkEnd w:id="65"/>
    <w:bookmarkStart w:name="z70"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71"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7"/>
    <w:bookmarkStart w:name="z72" w:id="68"/>
    <w:p>
      <w:pPr>
        <w:spacing w:after="0"/>
        <w:ind w:left="0"/>
        <w:jc w:val="both"/>
      </w:pPr>
      <w:r>
        <w:rPr>
          <w:rFonts w:ascii="Times New Roman"/>
          <w:b w:val="false"/>
          <w:i w:val="false"/>
          <w:color w:val="000000"/>
          <w:sz w:val="28"/>
        </w:rPr>
        <w:t>
      по объему (Vсс, м3):</w:t>
      </w:r>
    </w:p>
    <w:bookmarkEnd w:id="68"/>
    <w:bookmarkStart w:name="z73" w:id="69"/>
    <w:p>
      <w:pPr>
        <w:spacing w:after="0"/>
        <w:ind w:left="0"/>
        <w:jc w:val="both"/>
      </w:pPr>
      <w:r>
        <w:rPr>
          <w:rFonts w:ascii="Times New Roman"/>
          <w:b w:val="false"/>
          <w:i w:val="false"/>
          <w:color w:val="000000"/>
          <w:sz w:val="28"/>
        </w:rPr>
        <w:t>
      Vссг = (Vзсс + Vвсс + Vлсс + Vосс)/n</w:t>
      </w:r>
    </w:p>
    <w:bookmarkEnd w:id="69"/>
    <w:bookmarkStart w:name="z74" w:id="70"/>
    <w:p>
      <w:pPr>
        <w:spacing w:after="0"/>
        <w:ind w:left="0"/>
        <w:jc w:val="both"/>
      </w:pPr>
      <w:r>
        <w:rPr>
          <w:rFonts w:ascii="Times New Roman"/>
          <w:b w:val="false"/>
          <w:i w:val="false"/>
          <w:color w:val="000000"/>
          <w:sz w:val="28"/>
        </w:rPr>
        <w:t>
      по массе (mсс, кг):</w:t>
      </w:r>
    </w:p>
    <w:bookmarkEnd w:id="70"/>
    <w:bookmarkStart w:name="z75" w:id="71"/>
    <w:p>
      <w:pPr>
        <w:spacing w:after="0"/>
        <w:ind w:left="0"/>
        <w:jc w:val="both"/>
      </w:pPr>
      <w:r>
        <w:rPr>
          <w:rFonts w:ascii="Times New Roman"/>
          <w:b w:val="false"/>
          <w:i w:val="false"/>
          <w:color w:val="000000"/>
          <w:sz w:val="28"/>
        </w:rPr>
        <w:t>
      mссг = (mзсс + mвсс + mлсс + mосс)/n,</w:t>
      </w:r>
    </w:p>
    <w:bookmarkEnd w:id="71"/>
    <w:bookmarkStart w:name="z76"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2"/>
    <w:bookmarkStart w:name="z77"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78"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4"/>
    <w:bookmarkStart w:name="z79" w:id="75"/>
    <w:p>
      <w:pPr>
        <w:spacing w:after="0"/>
        <w:ind w:left="0"/>
        <w:jc w:val="both"/>
      </w:pPr>
      <w:r>
        <w:rPr>
          <w:rFonts w:ascii="Times New Roman"/>
          <w:b w:val="false"/>
          <w:i w:val="false"/>
          <w:color w:val="000000"/>
          <w:sz w:val="28"/>
        </w:rPr>
        <w:t>
      по объему (Vг, м3):</w:t>
      </w:r>
    </w:p>
    <w:bookmarkEnd w:id="75"/>
    <w:bookmarkStart w:name="z80" w:id="76"/>
    <w:p>
      <w:pPr>
        <w:spacing w:after="0"/>
        <w:ind w:left="0"/>
        <w:jc w:val="both"/>
      </w:pPr>
      <w:r>
        <w:rPr>
          <w:rFonts w:ascii="Times New Roman"/>
          <w:b w:val="false"/>
          <w:i w:val="false"/>
          <w:color w:val="000000"/>
          <w:sz w:val="28"/>
        </w:rPr>
        <w:t>
      Vг = Vссг x nд,</w:t>
      </w:r>
    </w:p>
    <w:bookmarkEnd w:id="76"/>
    <w:bookmarkStart w:name="z81" w:id="77"/>
    <w:p>
      <w:pPr>
        <w:spacing w:after="0"/>
        <w:ind w:left="0"/>
        <w:jc w:val="both"/>
      </w:pPr>
      <w:r>
        <w:rPr>
          <w:rFonts w:ascii="Times New Roman"/>
          <w:b w:val="false"/>
          <w:i w:val="false"/>
          <w:color w:val="000000"/>
          <w:sz w:val="28"/>
        </w:rPr>
        <w:t>
      по массе (mг, кг):</w:t>
      </w:r>
    </w:p>
    <w:bookmarkEnd w:id="77"/>
    <w:bookmarkStart w:name="z82" w:id="78"/>
    <w:p>
      <w:pPr>
        <w:spacing w:after="0"/>
        <w:ind w:left="0"/>
        <w:jc w:val="both"/>
      </w:pPr>
      <w:r>
        <w:rPr>
          <w:rFonts w:ascii="Times New Roman"/>
          <w:b w:val="false"/>
          <w:i w:val="false"/>
          <w:color w:val="000000"/>
          <w:sz w:val="28"/>
        </w:rPr>
        <w:t>
      mг = mссг x nд,</w:t>
      </w:r>
    </w:p>
    <w:bookmarkEnd w:id="78"/>
    <w:bookmarkStart w:name="z83" w:id="79"/>
    <w:p>
      <w:pPr>
        <w:spacing w:after="0"/>
        <w:ind w:left="0"/>
        <w:jc w:val="both"/>
      </w:pPr>
      <w:r>
        <w:rPr>
          <w:rFonts w:ascii="Times New Roman"/>
          <w:b w:val="false"/>
          <w:i w:val="false"/>
          <w:color w:val="000000"/>
          <w:sz w:val="28"/>
        </w:rPr>
        <w:t>
      где nд - число дней в году;</w:t>
      </w:r>
    </w:p>
    <w:bookmarkEnd w:id="79"/>
    <w:bookmarkStart w:name="z84"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85"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86" w:id="82"/>
    <w:p>
      <w:pPr>
        <w:spacing w:after="0"/>
        <w:ind w:left="0"/>
        <w:jc w:val="both"/>
      </w:pPr>
      <w:r>
        <w:rPr>
          <w:rFonts w:ascii="Times New Roman"/>
          <w:b w:val="false"/>
          <w:i w:val="false"/>
          <w:color w:val="000000"/>
          <w:sz w:val="28"/>
        </w:rPr>
        <w:t>
      ср = m/V,</w:t>
      </w:r>
    </w:p>
    <w:bookmarkEnd w:id="82"/>
    <w:bookmarkStart w:name="z87"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3"/>
    <w:bookmarkStart w:name="z88"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4"/>
    <w:bookmarkStart w:name="z89" w:id="85"/>
    <w:p>
      <w:pPr>
        <w:spacing w:after="0"/>
        <w:ind w:left="0"/>
        <w:jc w:val="both"/>
      </w:pPr>
      <w:r>
        <w:rPr>
          <w:rFonts w:ascii="Times New Roman"/>
          <w:b w:val="false"/>
          <w:i w:val="false"/>
          <w:color w:val="000000"/>
          <w:sz w:val="28"/>
        </w:rPr>
        <w:t>
      по объему:</w:t>
      </w:r>
    </w:p>
    <w:bookmarkEnd w:id="85"/>
    <w:bookmarkStart w:name="z90" w:id="86"/>
    <w:p>
      <w:pPr>
        <w:spacing w:after="0"/>
        <w:ind w:left="0"/>
        <w:jc w:val="both"/>
      </w:pPr>
      <w:r>
        <w:rPr>
          <w:rFonts w:ascii="Times New Roman"/>
          <w:b w:val="false"/>
          <w:i w:val="false"/>
          <w:color w:val="000000"/>
          <w:sz w:val="28"/>
        </w:rPr>
        <w:t>
      kн = Vсс/Vг</w:t>
      </w:r>
    </w:p>
    <w:bookmarkEnd w:id="86"/>
    <w:bookmarkStart w:name="z91" w:id="87"/>
    <w:p>
      <w:pPr>
        <w:spacing w:after="0"/>
        <w:ind w:left="0"/>
        <w:jc w:val="both"/>
      </w:pPr>
      <w:r>
        <w:rPr>
          <w:rFonts w:ascii="Times New Roman"/>
          <w:b w:val="false"/>
          <w:i w:val="false"/>
          <w:color w:val="000000"/>
          <w:sz w:val="28"/>
        </w:rPr>
        <w:t>
      по массе:</w:t>
      </w:r>
    </w:p>
    <w:bookmarkEnd w:id="87"/>
    <w:bookmarkStart w:name="z92" w:id="88"/>
    <w:p>
      <w:pPr>
        <w:spacing w:after="0"/>
        <w:ind w:left="0"/>
        <w:jc w:val="both"/>
      </w:pPr>
      <w:r>
        <w:rPr>
          <w:rFonts w:ascii="Times New Roman"/>
          <w:b w:val="false"/>
          <w:i w:val="false"/>
          <w:color w:val="000000"/>
          <w:sz w:val="28"/>
        </w:rPr>
        <w:t>
      kн = mсс/mг</w:t>
      </w:r>
    </w:p>
    <w:bookmarkEnd w:id="88"/>
    <w:bookmarkStart w:name="z93"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9"/>
    <w:bookmarkStart w:name="z94" w:id="90"/>
    <w:p>
      <w:pPr>
        <w:spacing w:after="0"/>
        <w:ind w:left="0"/>
        <w:jc w:val="both"/>
      </w:pPr>
      <w:r>
        <w:rPr>
          <w:rFonts w:ascii="Times New Roman"/>
          <w:b w:val="false"/>
          <w:i w:val="false"/>
          <w:color w:val="000000"/>
          <w:sz w:val="28"/>
        </w:rPr>
        <w:t>
      по объему:</w:t>
      </w:r>
    </w:p>
    <w:bookmarkEnd w:id="90"/>
    <w:bookmarkStart w:name="z95" w:id="91"/>
    <w:p>
      <w:pPr>
        <w:spacing w:after="0"/>
        <w:ind w:left="0"/>
        <w:jc w:val="both"/>
      </w:pPr>
      <w:r>
        <w:rPr>
          <w:rFonts w:ascii="Times New Roman"/>
          <w:b w:val="false"/>
          <w:i w:val="false"/>
          <w:color w:val="000000"/>
          <w:sz w:val="28"/>
        </w:rPr>
        <w:t>
      kсн = Vmax.сут/Vсс,</w:t>
      </w:r>
    </w:p>
    <w:bookmarkEnd w:id="91"/>
    <w:bookmarkStart w:name="z96" w:id="92"/>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2"/>
    <w:bookmarkStart w:name="z97" w:id="93"/>
    <w:p>
      <w:pPr>
        <w:spacing w:after="0"/>
        <w:ind w:left="0"/>
        <w:jc w:val="both"/>
      </w:pPr>
      <w:r>
        <w:rPr>
          <w:rFonts w:ascii="Times New Roman"/>
          <w:b w:val="false"/>
          <w:i w:val="false"/>
          <w:color w:val="000000"/>
          <w:sz w:val="28"/>
        </w:rPr>
        <w:t>
      по массе:</w:t>
      </w:r>
    </w:p>
    <w:bookmarkEnd w:id="93"/>
    <w:bookmarkStart w:name="z98" w:id="94"/>
    <w:p>
      <w:pPr>
        <w:spacing w:after="0"/>
        <w:ind w:left="0"/>
        <w:jc w:val="both"/>
      </w:pPr>
      <w:r>
        <w:rPr>
          <w:rFonts w:ascii="Times New Roman"/>
          <w:b w:val="false"/>
          <w:i w:val="false"/>
          <w:color w:val="000000"/>
          <w:sz w:val="28"/>
        </w:rPr>
        <w:t>
      kсн = mmax.сут/mсс,</w:t>
      </w:r>
    </w:p>
    <w:bookmarkEnd w:id="94"/>
    <w:bookmarkStart w:name="z99"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100"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bookmarkStart w:name="z101"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8"/>
    <w:p>
      <w:pPr>
        <w:spacing w:after="0"/>
        <w:ind w:left="0"/>
        <w:jc w:val="left"/>
      </w:pPr>
      <w:r>
        <w:rPr>
          <w:rFonts w:ascii="Times New Roman"/>
          <w:b/>
          <w:i w:val="false"/>
          <w:color w:val="000000"/>
        </w:rPr>
        <w:t xml:space="preserve">  Коммунальный паспорт объекта жилищного фонда</w:t>
      </w:r>
    </w:p>
    <w:bookmarkEnd w:id="98"/>
    <w:bookmarkStart w:name="z108" w:id="99"/>
    <w:p>
      <w:pPr>
        <w:spacing w:after="0"/>
        <w:ind w:left="0"/>
        <w:jc w:val="both"/>
      </w:pPr>
      <w:r>
        <w:rPr>
          <w:rFonts w:ascii="Times New Roman"/>
          <w:b w:val="false"/>
          <w:i w:val="false"/>
          <w:color w:val="000000"/>
          <w:sz w:val="28"/>
        </w:rPr>
        <w:t>
      Населенный пункт, район, область _________________________________</w:t>
      </w:r>
    </w:p>
    <w:bookmarkEnd w:id="99"/>
    <w:bookmarkStart w:name="z109" w:id="100"/>
    <w:p>
      <w:pPr>
        <w:spacing w:after="0"/>
        <w:ind w:left="0"/>
        <w:jc w:val="both"/>
      </w:pPr>
      <w:r>
        <w:rPr>
          <w:rFonts w:ascii="Times New Roman"/>
          <w:b w:val="false"/>
          <w:i w:val="false"/>
          <w:color w:val="000000"/>
          <w:sz w:val="28"/>
        </w:rPr>
        <w:t xml:space="preserve">
      1. Адрес ________________________________________________________ </w:t>
      </w:r>
    </w:p>
    <w:bookmarkEnd w:id="100"/>
    <w:bookmarkStart w:name="z110" w:id="101"/>
    <w:p>
      <w:pPr>
        <w:spacing w:after="0"/>
        <w:ind w:left="0"/>
        <w:jc w:val="both"/>
      </w:pPr>
      <w:r>
        <w:rPr>
          <w:rFonts w:ascii="Times New Roman"/>
          <w:b w:val="false"/>
          <w:i w:val="false"/>
          <w:color w:val="000000"/>
          <w:sz w:val="28"/>
        </w:rPr>
        <w:t xml:space="preserve">
      2. Этажность ___________________________________________________ </w:t>
      </w:r>
    </w:p>
    <w:bookmarkEnd w:id="101"/>
    <w:bookmarkStart w:name="z111" w:id="102"/>
    <w:p>
      <w:pPr>
        <w:spacing w:after="0"/>
        <w:ind w:left="0"/>
        <w:jc w:val="both"/>
      </w:pPr>
      <w:r>
        <w:rPr>
          <w:rFonts w:ascii="Times New Roman"/>
          <w:b w:val="false"/>
          <w:i w:val="false"/>
          <w:color w:val="000000"/>
          <w:sz w:val="28"/>
        </w:rPr>
        <w:t xml:space="preserve">
      3. Номер домовладения ___________________________________________ </w:t>
      </w:r>
    </w:p>
    <w:bookmarkEnd w:id="102"/>
    <w:bookmarkStart w:name="z112" w:id="103"/>
    <w:p>
      <w:pPr>
        <w:spacing w:after="0"/>
        <w:ind w:left="0"/>
        <w:jc w:val="both"/>
      </w:pPr>
      <w:r>
        <w:rPr>
          <w:rFonts w:ascii="Times New Roman"/>
          <w:b w:val="false"/>
          <w:i w:val="false"/>
          <w:color w:val="000000"/>
          <w:sz w:val="28"/>
        </w:rPr>
        <w:t xml:space="preserve">
      4. Количество проживающих, чел. _________________________________ </w:t>
      </w:r>
    </w:p>
    <w:bookmarkEnd w:id="103"/>
    <w:bookmarkStart w:name="z113" w:id="104"/>
    <w:p>
      <w:pPr>
        <w:spacing w:after="0"/>
        <w:ind w:left="0"/>
        <w:jc w:val="both"/>
      </w:pPr>
      <w:r>
        <w:rPr>
          <w:rFonts w:ascii="Times New Roman"/>
          <w:b w:val="false"/>
          <w:i w:val="false"/>
          <w:color w:val="000000"/>
          <w:sz w:val="28"/>
        </w:rPr>
        <w:t xml:space="preserve">
      5. Уровень благоустройства: _______________________________________ </w:t>
      </w:r>
    </w:p>
    <w:bookmarkEnd w:id="104"/>
    <w:bookmarkStart w:name="z114" w:id="105"/>
    <w:p>
      <w:pPr>
        <w:spacing w:after="0"/>
        <w:ind w:left="0"/>
        <w:jc w:val="both"/>
      </w:pPr>
      <w:r>
        <w:rPr>
          <w:rFonts w:ascii="Times New Roman"/>
          <w:b w:val="false"/>
          <w:i w:val="false"/>
          <w:color w:val="000000"/>
          <w:sz w:val="28"/>
        </w:rPr>
        <w:t xml:space="preserve">
      а) наличие водопровода, канализации, газа __________________________ </w:t>
      </w:r>
    </w:p>
    <w:bookmarkEnd w:id="105"/>
    <w:bookmarkStart w:name="z115" w:id="106"/>
    <w:p>
      <w:pPr>
        <w:spacing w:after="0"/>
        <w:ind w:left="0"/>
        <w:jc w:val="both"/>
      </w:pPr>
      <w:r>
        <w:rPr>
          <w:rFonts w:ascii="Times New Roman"/>
          <w:b w:val="false"/>
          <w:i w:val="false"/>
          <w:color w:val="000000"/>
          <w:sz w:val="28"/>
        </w:rPr>
        <w:t xml:space="preserve">
      б) вид отопления (центральное, печное, местное) _____________________ </w:t>
      </w:r>
    </w:p>
    <w:bookmarkEnd w:id="106"/>
    <w:bookmarkStart w:name="z116" w:id="107"/>
    <w:p>
      <w:pPr>
        <w:spacing w:after="0"/>
        <w:ind w:left="0"/>
        <w:jc w:val="both"/>
      </w:pPr>
      <w:r>
        <w:rPr>
          <w:rFonts w:ascii="Times New Roman"/>
          <w:b w:val="false"/>
          <w:i w:val="false"/>
          <w:color w:val="000000"/>
          <w:sz w:val="28"/>
        </w:rPr>
        <w:t xml:space="preserve">
      в) вид топлива – уголь (каменный, бурый), дрова, газ __________________ </w:t>
      </w:r>
    </w:p>
    <w:bookmarkEnd w:id="107"/>
    <w:bookmarkStart w:name="z117" w:id="108"/>
    <w:p>
      <w:pPr>
        <w:spacing w:after="0"/>
        <w:ind w:left="0"/>
        <w:jc w:val="both"/>
      </w:pPr>
      <w:r>
        <w:rPr>
          <w:rFonts w:ascii="Times New Roman"/>
          <w:b w:val="false"/>
          <w:i w:val="false"/>
          <w:color w:val="000000"/>
          <w:sz w:val="28"/>
        </w:rPr>
        <w:t xml:space="preserve">
      г) наличие мусоропровода ______________________________________ </w:t>
      </w:r>
    </w:p>
    <w:bookmarkEnd w:id="108"/>
    <w:bookmarkStart w:name="z118" w:id="109"/>
    <w:p>
      <w:pPr>
        <w:spacing w:after="0"/>
        <w:ind w:left="0"/>
        <w:jc w:val="both"/>
      </w:pPr>
      <w:r>
        <w:rPr>
          <w:rFonts w:ascii="Times New Roman"/>
          <w:b w:val="false"/>
          <w:i w:val="false"/>
          <w:color w:val="000000"/>
          <w:sz w:val="28"/>
        </w:rPr>
        <w:t xml:space="preserve">
      д) площадь дворовой территории, м2 ________________________________ </w:t>
      </w:r>
    </w:p>
    <w:bookmarkEnd w:id="109"/>
    <w:bookmarkStart w:name="z119" w:id="110"/>
    <w:p>
      <w:pPr>
        <w:spacing w:after="0"/>
        <w:ind w:left="0"/>
        <w:jc w:val="both"/>
      </w:pPr>
      <w:r>
        <w:rPr>
          <w:rFonts w:ascii="Times New Roman"/>
          <w:b w:val="false"/>
          <w:i w:val="false"/>
          <w:color w:val="000000"/>
          <w:sz w:val="28"/>
        </w:rPr>
        <w:t xml:space="preserve">
      под зелеными насаждениями _____________________________________ </w:t>
      </w:r>
    </w:p>
    <w:bookmarkEnd w:id="110"/>
    <w:bookmarkStart w:name="z120" w:id="111"/>
    <w:p>
      <w:pPr>
        <w:spacing w:after="0"/>
        <w:ind w:left="0"/>
        <w:jc w:val="both"/>
      </w:pPr>
      <w:r>
        <w:rPr>
          <w:rFonts w:ascii="Times New Roman"/>
          <w:b w:val="false"/>
          <w:i w:val="false"/>
          <w:color w:val="000000"/>
          <w:sz w:val="28"/>
        </w:rPr>
        <w:t xml:space="preserve">
      под твердым покрытием _________________________________________ </w:t>
      </w:r>
    </w:p>
    <w:bookmarkEnd w:id="111"/>
    <w:bookmarkStart w:name="z121" w:id="112"/>
    <w:p>
      <w:pPr>
        <w:spacing w:after="0"/>
        <w:ind w:left="0"/>
        <w:jc w:val="both"/>
      </w:pPr>
      <w:r>
        <w:rPr>
          <w:rFonts w:ascii="Times New Roman"/>
          <w:b w:val="false"/>
          <w:i w:val="false"/>
          <w:color w:val="000000"/>
          <w:sz w:val="28"/>
        </w:rPr>
        <w:t xml:space="preserve">
      из них тротуары _________________________________________________ </w:t>
      </w:r>
    </w:p>
    <w:bookmarkEnd w:id="112"/>
    <w:bookmarkStart w:name="z122" w:id="113"/>
    <w:p>
      <w:pPr>
        <w:spacing w:after="0"/>
        <w:ind w:left="0"/>
        <w:jc w:val="both"/>
      </w:pPr>
      <w:r>
        <w:rPr>
          <w:rFonts w:ascii="Times New Roman"/>
          <w:b w:val="false"/>
          <w:i w:val="false"/>
          <w:color w:val="000000"/>
          <w:sz w:val="28"/>
        </w:rPr>
        <w:t xml:space="preserve">
      6. Тип контейнеров, их количество и емкость _________________________ </w:t>
      </w:r>
    </w:p>
    <w:bookmarkEnd w:id="113"/>
    <w:bookmarkStart w:name="z123" w:id="114"/>
    <w:p>
      <w:pPr>
        <w:spacing w:after="0"/>
        <w:ind w:left="0"/>
        <w:jc w:val="both"/>
      </w:pPr>
      <w:r>
        <w:rPr>
          <w:rFonts w:ascii="Times New Roman"/>
          <w:b w:val="false"/>
          <w:i w:val="false"/>
          <w:color w:val="000000"/>
          <w:sz w:val="28"/>
        </w:rPr>
        <w:t xml:space="preserve">
      7. Периодичность вывоза отходов _________________________________ </w:t>
      </w:r>
    </w:p>
    <w:bookmarkEnd w:id="114"/>
    <w:bookmarkStart w:name="z124" w:id="115"/>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w:t>
      </w:r>
    </w:p>
    <w:bookmarkEnd w:id="115"/>
    <w:bookmarkStart w:name="z125" w:id="116"/>
    <w:p>
      <w:pPr>
        <w:spacing w:after="0"/>
        <w:ind w:left="0"/>
        <w:jc w:val="both"/>
      </w:pPr>
      <w:r>
        <w:rPr>
          <w:rFonts w:ascii="Times New Roman"/>
          <w:b w:val="false"/>
          <w:i w:val="false"/>
          <w:color w:val="000000"/>
          <w:sz w:val="28"/>
        </w:rPr>
        <w:t xml:space="preserve">
      сколько) ______________________________________________ </w:t>
      </w:r>
    </w:p>
    <w:bookmarkEnd w:id="116"/>
    <w:bookmarkStart w:name="z126" w:id="117"/>
    <w:p>
      <w:pPr>
        <w:spacing w:after="0"/>
        <w:ind w:left="0"/>
        <w:jc w:val="both"/>
      </w:pPr>
      <w:r>
        <w:rPr>
          <w:rFonts w:ascii="Times New Roman"/>
          <w:b w:val="false"/>
          <w:i w:val="false"/>
          <w:color w:val="000000"/>
          <w:sz w:val="28"/>
        </w:rPr>
        <w:t xml:space="preserve">
      9. Периодичность вывоза вторсырья ______________________________ </w:t>
      </w:r>
    </w:p>
    <w:bookmarkEnd w:id="117"/>
    <w:bookmarkStart w:name="z127" w:id="118"/>
    <w:p>
      <w:pPr>
        <w:spacing w:after="0"/>
        <w:ind w:left="0"/>
        <w:jc w:val="both"/>
      </w:pPr>
      <w:r>
        <w:rPr>
          <w:rFonts w:ascii="Times New Roman"/>
          <w:b w:val="false"/>
          <w:i w:val="false"/>
          <w:color w:val="000000"/>
          <w:sz w:val="28"/>
        </w:rPr>
        <w:t xml:space="preserve">
      _______________________________________________________________ </w:t>
      </w:r>
    </w:p>
    <w:bookmarkEnd w:id="118"/>
    <w:bookmarkStart w:name="z128" w:id="119"/>
    <w:p>
      <w:pPr>
        <w:spacing w:after="0"/>
        <w:ind w:left="0"/>
        <w:jc w:val="both"/>
      </w:pPr>
      <w:r>
        <w:rPr>
          <w:rFonts w:ascii="Times New Roman"/>
          <w:b w:val="false"/>
          <w:i w:val="false"/>
          <w:color w:val="000000"/>
          <w:sz w:val="28"/>
        </w:rPr>
        <w:t>
      10. Периодичность вывоза пищевых отходов _____________________</w:t>
      </w:r>
    </w:p>
    <w:bookmarkEnd w:id="119"/>
    <w:bookmarkStart w:name="z129" w:id="120"/>
    <w:p>
      <w:pPr>
        <w:spacing w:after="0"/>
        <w:ind w:left="0"/>
        <w:jc w:val="both"/>
      </w:pPr>
      <w:r>
        <w:rPr>
          <w:rFonts w:ascii="Times New Roman"/>
          <w:b w:val="false"/>
          <w:i w:val="false"/>
          <w:color w:val="000000"/>
          <w:sz w:val="28"/>
        </w:rPr>
        <w:t xml:space="preserve">
      _______________________________________________________________ </w:t>
      </w:r>
    </w:p>
    <w:bookmarkEnd w:id="120"/>
    <w:bookmarkStart w:name="z130"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bookmarkEnd w:id="121"/>
    <w:bookmarkStart w:name="z131" w:id="122"/>
    <w:p>
      <w:pPr>
        <w:spacing w:after="0"/>
        <w:ind w:left="0"/>
        <w:jc w:val="both"/>
      </w:pPr>
      <w:r>
        <w:rPr>
          <w:rFonts w:ascii="Times New Roman"/>
          <w:b w:val="false"/>
          <w:i w:val="false"/>
          <w:color w:val="000000"/>
          <w:sz w:val="28"/>
        </w:rPr>
        <w:t xml:space="preserve">
      ______________________________________________________________ </w:t>
      </w:r>
    </w:p>
    <w:bookmarkEnd w:id="122"/>
    <w:bookmarkStart w:name="z132" w:id="123"/>
    <w:p>
      <w:pPr>
        <w:spacing w:after="0"/>
        <w:ind w:left="0"/>
        <w:jc w:val="both"/>
      </w:pPr>
      <w:r>
        <w:rPr>
          <w:rFonts w:ascii="Times New Roman"/>
          <w:b w:val="false"/>
          <w:i w:val="false"/>
          <w:color w:val="000000"/>
          <w:sz w:val="28"/>
        </w:rPr>
        <w:t>
      Подписи: Ф.И.О.(при его наличии), должность</w:t>
      </w:r>
    </w:p>
    <w:bookmarkEnd w:id="123"/>
    <w:bookmarkStart w:name="z133" w:id="124"/>
    <w:p>
      <w:pPr>
        <w:spacing w:after="0"/>
        <w:ind w:left="0"/>
        <w:jc w:val="both"/>
      </w:pPr>
      <w:r>
        <w:rPr>
          <w:rFonts w:ascii="Times New Roman"/>
          <w:b w:val="false"/>
          <w:i w:val="false"/>
          <w:color w:val="000000"/>
          <w:sz w:val="28"/>
        </w:rPr>
        <w:t>
      Форма</w:t>
      </w:r>
    </w:p>
    <w:bookmarkEnd w:id="124"/>
    <w:bookmarkStart w:name="z134"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35" w:id="126"/>
    <w:p>
      <w:pPr>
        <w:spacing w:after="0"/>
        <w:ind w:left="0"/>
        <w:jc w:val="both"/>
      </w:pPr>
      <w:r>
        <w:rPr>
          <w:rFonts w:ascii="Times New Roman"/>
          <w:b w:val="false"/>
          <w:i w:val="false"/>
          <w:color w:val="000000"/>
          <w:sz w:val="28"/>
        </w:rPr>
        <w:t>
      Населенный пункт, район, область _________________________________</w:t>
      </w:r>
    </w:p>
    <w:bookmarkEnd w:id="126"/>
    <w:bookmarkStart w:name="z136" w:id="127"/>
    <w:p>
      <w:pPr>
        <w:spacing w:after="0"/>
        <w:ind w:left="0"/>
        <w:jc w:val="both"/>
      </w:pPr>
      <w:r>
        <w:rPr>
          <w:rFonts w:ascii="Times New Roman"/>
          <w:b w:val="false"/>
          <w:i w:val="false"/>
          <w:color w:val="000000"/>
          <w:sz w:val="28"/>
        </w:rPr>
        <w:t xml:space="preserve">
      1. Наименование объекта ________________________________________ </w:t>
      </w:r>
    </w:p>
    <w:bookmarkEnd w:id="127"/>
    <w:bookmarkStart w:name="z137" w:id="128"/>
    <w:p>
      <w:pPr>
        <w:spacing w:after="0"/>
        <w:ind w:left="0"/>
        <w:jc w:val="both"/>
      </w:pPr>
      <w:r>
        <w:rPr>
          <w:rFonts w:ascii="Times New Roman"/>
          <w:b w:val="false"/>
          <w:i w:val="false"/>
          <w:color w:val="000000"/>
          <w:sz w:val="28"/>
        </w:rPr>
        <w:t xml:space="preserve">
      2. Адрес ________________________________________________________ </w:t>
      </w:r>
    </w:p>
    <w:bookmarkEnd w:id="128"/>
    <w:bookmarkStart w:name="z138" w:id="129"/>
    <w:p>
      <w:pPr>
        <w:spacing w:after="0"/>
        <w:ind w:left="0"/>
        <w:jc w:val="both"/>
      </w:pPr>
      <w:r>
        <w:rPr>
          <w:rFonts w:ascii="Times New Roman"/>
          <w:b w:val="false"/>
          <w:i w:val="false"/>
          <w:color w:val="000000"/>
          <w:sz w:val="28"/>
        </w:rPr>
        <w:t xml:space="preserve">
      3. Встроенные или отдельно стоящие (для последнего указать </w:t>
      </w:r>
    </w:p>
    <w:bookmarkEnd w:id="129"/>
    <w:bookmarkStart w:name="z139" w:id="130"/>
    <w:p>
      <w:pPr>
        <w:spacing w:after="0"/>
        <w:ind w:left="0"/>
        <w:jc w:val="both"/>
      </w:pPr>
      <w:r>
        <w:rPr>
          <w:rFonts w:ascii="Times New Roman"/>
          <w:b w:val="false"/>
          <w:i w:val="false"/>
          <w:color w:val="000000"/>
          <w:sz w:val="28"/>
        </w:rPr>
        <w:t xml:space="preserve">
      этажность)___________________________________________________________ </w:t>
      </w:r>
    </w:p>
    <w:bookmarkEnd w:id="130"/>
    <w:bookmarkStart w:name="z140" w:id="131"/>
    <w:p>
      <w:pPr>
        <w:spacing w:after="0"/>
        <w:ind w:left="0"/>
        <w:jc w:val="both"/>
      </w:pPr>
      <w:r>
        <w:rPr>
          <w:rFonts w:ascii="Times New Roman"/>
          <w:b w:val="false"/>
          <w:i w:val="false"/>
          <w:color w:val="000000"/>
          <w:sz w:val="28"/>
        </w:rPr>
        <w:t xml:space="preserve">
      4. Количество расчетных единиц (работников и т.д.) __________________ </w:t>
      </w:r>
    </w:p>
    <w:bookmarkEnd w:id="131"/>
    <w:bookmarkStart w:name="z141" w:id="132"/>
    <w:p>
      <w:pPr>
        <w:spacing w:after="0"/>
        <w:ind w:left="0"/>
        <w:jc w:val="both"/>
      </w:pPr>
      <w:r>
        <w:rPr>
          <w:rFonts w:ascii="Times New Roman"/>
          <w:b w:val="false"/>
          <w:i w:val="false"/>
          <w:color w:val="000000"/>
          <w:sz w:val="28"/>
        </w:rPr>
        <w:t xml:space="preserve">
      5. Пропускная способность в сутки: </w:t>
      </w:r>
    </w:p>
    <w:bookmarkEnd w:id="132"/>
    <w:bookmarkStart w:name="z142" w:id="133"/>
    <w:p>
      <w:pPr>
        <w:spacing w:after="0"/>
        <w:ind w:left="0"/>
        <w:jc w:val="both"/>
      </w:pPr>
      <w:r>
        <w:rPr>
          <w:rFonts w:ascii="Times New Roman"/>
          <w:b w:val="false"/>
          <w:i w:val="false"/>
          <w:color w:val="000000"/>
          <w:sz w:val="28"/>
        </w:rPr>
        <w:t xml:space="preserve">
      для зрелищных предприятий (число мест) _________________________ </w:t>
      </w:r>
    </w:p>
    <w:bookmarkEnd w:id="133"/>
    <w:bookmarkStart w:name="z143" w:id="134"/>
    <w:p>
      <w:pPr>
        <w:spacing w:after="0"/>
        <w:ind w:left="0"/>
        <w:jc w:val="both"/>
      </w:pPr>
      <w:r>
        <w:rPr>
          <w:rFonts w:ascii="Times New Roman"/>
          <w:b w:val="false"/>
          <w:i w:val="false"/>
          <w:color w:val="000000"/>
          <w:sz w:val="28"/>
        </w:rPr>
        <w:t xml:space="preserve">
      для предприятий общественного питания (число блюд) ________________ </w:t>
      </w:r>
    </w:p>
    <w:bookmarkEnd w:id="134"/>
    <w:bookmarkStart w:name="z144" w:id="135"/>
    <w:p>
      <w:pPr>
        <w:spacing w:after="0"/>
        <w:ind w:left="0"/>
        <w:jc w:val="both"/>
      </w:pPr>
      <w:r>
        <w:rPr>
          <w:rFonts w:ascii="Times New Roman"/>
          <w:b w:val="false"/>
          <w:i w:val="false"/>
          <w:color w:val="000000"/>
          <w:sz w:val="28"/>
        </w:rPr>
        <w:t xml:space="preserve">
      6. Количество обслуживающего персонала, чел. ______________________ </w:t>
      </w:r>
    </w:p>
    <w:bookmarkEnd w:id="135"/>
    <w:bookmarkStart w:name="z145" w:id="136"/>
    <w:p>
      <w:pPr>
        <w:spacing w:after="0"/>
        <w:ind w:left="0"/>
        <w:jc w:val="both"/>
      </w:pPr>
      <w:r>
        <w:rPr>
          <w:rFonts w:ascii="Times New Roman"/>
          <w:b w:val="false"/>
          <w:i w:val="false"/>
          <w:color w:val="000000"/>
          <w:sz w:val="28"/>
        </w:rPr>
        <w:t xml:space="preserve">
      7. Общая площадь помещений, м2 _________________________________ торговая________________________________________________________ </w:t>
      </w:r>
    </w:p>
    <w:bookmarkEnd w:id="136"/>
    <w:bookmarkStart w:name="z146" w:id="137"/>
    <w:p>
      <w:pPr>
        <w:spacing w:after="0"/>
        <w:ind w:left="0"/>
        <w:jc w:val="both"/>
      </w:pPr>
      <w:r>
        <w:rPr>
          <w:rFonts w:ascii="Times New Roman"/>
          <w:b w:val="false"/>
          <w:i w:val="false"/>
          <w:color w:val="000000"/>
          <w:sz w:val="28"/>
        </w:rPr>
        <w:t xml:space="preserve">
      складская и подсобная ___________________________________________ </w:t>
      </w:r>
    </w:p>
    <w:bookmarkEnd w:id="137"/>
    <w:bookmarkStart w:name="z147" w:id="138"/>
    <w:p>
      <w:pPr>
        <w:spacing w:after="0"/>
        <w:ind w:left="0"/>
        <w:jc w:val="both"/>
      </w:pPr>
      <w:r>
        <w:rPr>
          <w:rFonts w:ascii="Times New Roman"/>
          <w:b w:val="false"/>
          <w:i w:val="false"/>
          <w:color w:val="000000"/>
          <w:sz w:val="28"/>
        </w:rPr>
        <w:t xml:space="preserve">
      8. Площадь дворовой территории, м2 _______________________________ </w:t>
      </w:r>
    </w:p>
    <w:bookmarkEnd w:id="138"/>
    <w:bookmarkStart w:name="z148" w:id="139"/>
    <w:p>
      <w:pPr>
        <w:spacing w:after="0"/>
        <w:ind w:left="0"/>
        <w:jc w:val="both"/>
      </w:pPr>
      <w:r>
        <w:rPr>
          <w:rFonts w:ascii="Times New Roman"/>
          <w:b w:val="false"/>
          <w:i w:val="false"/>
          <w:color w:val="000000"/>
          <w:sz w:val="28"/>
        </w:rPr>
        <w:t xml:space="preserve">
      под зелеными насаждениями ______________________________________ </w:t>
      </w:r>
    </w:p>
    <w:bookmarkEnd w:id="139"/>
    <w:bookmarkStart w:name="z149" w:id="140"/>
    <w:p>
      <w:pPr>
        <w:spacing w:after="0"/>
        <w:ind w:left="0"/>
        <w:jc w:val="both"/>
      </w:pPr>
      <w:r>
        <w:rPr>
          <w:rFonts w:ascii="Times New Roman"/>
          <w:b w:val="false"/>
          <w:i w:val="false"/>
          <w:color w:val="000000"/>
          <w:sz w:val="28"/>
        </w:rPr>
        <w:t xml:space="preserve">
      под твердым покрытием __________________________________________ </w:t>
      </w:r>
    </w:p>
    <w:bookmarkEnd w:id="140"/>
    <w:bookmarkStart w:name="z150" w:id="141"/>
    <w:p>
      <w:pPr>
        <w:spacing w:after="0"/>
        <w:ind w:left="0"/>
        <w:jc w:val="both"/>
      </w:pPr>
      <w:r>
        <w:rPr>
          <w:rFonts w:ascii="Times New Roman"/>
          <w:b w:val="false"/>
          <w:i w:val="false"/>
          <w:color w:val="000000"/>
          <w:sz w:val="28"/>
        </w:rPr>
        <w:t xml:space="preserve">
      9. Тип контейнеров, их количество и емкость _________________________ </w:t>
      </w:r>
    </w:p>
    <w:bookmarkEnd w:id="141"/>
    <w:bookmarkStart w:name="z151" w:id="142"/>
    <w:p>
      <w:pPr>
        <w:spacing w:after="0"/>
        <w:ind w:left="0"/>
        <w:jc w:val="both"/>
      </w:pPr>
      <w:r>
        <w:rPr>
          <w:rFonts w:ascii="Times New Roman"/>
          <w:b w:val="false"/>
          <w:i w:val="false"/>
          <w:color w:val="000000"/>
          <w:sz w:val="28"/>
        </w:rPr>
        <w:t xml:space="preserve">
      10. Периодичность вывоза отходов _________________________________ </w:t>
      </w:r>
    </w:p>
    <w:bookmarkEnd w:id="142"/>
    <w:bookmarkStart w:name="z152" w:id="143"/>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________________________________________________ </w:t>
      </w:r>
    </w:p>
    <w:bookmarkEnd w:id="143"/>
    <w:bookmarkStart w:name="z153" w:id="144"/>
    <w:p>
      <w:pPr>
        <w:spacing w:after="0"/>
        <w:ind w:left="0"/>
        <w:jc w:val="both"/>
      </w:pPr>
      <w:r>
        <w:rPr>
          <w:rFonts w:ascii="Times New Roman"/>
          <w:b w:val="false"/>
          <w:i w:val="false"/>
          <w:color w:val="000000"/>
          <w:sz w:val="28"/>
        </w:rPr>
        <w:t xml:space="preserve">
      12. Периодичность вывоза вторсырья _______________________________ </w:t>
      </w:r>
    </w:p>
    <w:bookmarkEnd w:id="144"/>
    <w:bookmarkStart w:name="z154" w:id="145"/>
    <w:p>
      <w:pPr>
        <w:spacing w:after="0"/>
        <w:ind w:left="0"/>
        <w:jc w:val="both"/>
      </w:pPr>
      <w:r>
        <w:rPr>
          <w:rFonts w:ascii="Times New Roman"/>
          <w:b w:val="false"/>
          <w:i w:val="false"/>
          <w:color w:val="000000"/>
          <w:sz w:val="28"/>
        </w:rPr>
        <w:t xml:space="preserve">
      _______________________________________________________________ </w:t>
      </w:r>
    </w:p>
    <w:bookmarkEnd w:id="145"/>
    <w:bookmarkStart w:name="z155" w:id="146"/>
    <w:p>
      <w:pPr>
        <w:spacing w:after="0"/>
        <w:ind w:left="0"/>
        <w:jc w:val="both"/>
      </w:pPr>
      <w:r>
        <w:rPr>
          <w:rFonts w:ascii="Times New Roman"/>
          <w:b w:val="false"/>
          <w:i w:val="false"/>
          <w:color w:val="000000"/>
          <w:sz w:val="28"/>
        </w:rPr>
        <w:t xml:space="preserve">
      13. Периодичность вывоза пищевых отходов _________________________ </w:t>
      </w:r>
    </w:p>
    <w:bookmarkEnd w:id="146"/>
    <w:bookmarkStart w:name="z156" w:id="147"/>
    <w:p>
      <w:pPr>
        <w:spacing w:after="0"/>
        <w:ind w:left="0"/>
        <w:jc w:val="both"/>
      </w:pPr>
      <w:r>
        <w:rPr>
          <w:rFonts w:ascii="Times New Roman"/>
          <w:b w:val="false"/>
          <w:i w:val="false"/>
          <w:color w:val="000000"/>
          <w:sz w:val="28"/>
        </w:rPr>
        <w:t xml:space="preserve">
      _______________________________________________________________ </w:t>
      </w:r>
    </w:p>
    <w:bookmarkEnd w:id="147"/>
    <w:bookmarkStart w:name="z157" w:id="148"/>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w:t>
      </w:r>
    </w:p>
    <w:bookmarkEnd w:id="148"/>
    <w:bookmarkStart w:name="z158" w:id="149"/>
    <w:p>
      <w:pPr>
        <w:spacing w:after="0"/>
        <w:ind w:left="0"/>
        <w:jc w:val="both"/>
      </w:pPr>
      <w:r>
        <w:rPr>
          <w:rFonts w:ascii="Times New Roman"/>
          <w:b w:val="false"/>
          <w:i w:val="false"/>
          <w:color w:val="000000"/>
          <w:sz w:val="28"/>
        </w:rPr>
        <w:t xml:space="preserve">
      фракций)_________________________________________ </w:t>
      </w:r>
    </w:p>
    <w:bookmarkEnd w:id="149"/>
    <w:bookmarkStart w:name="z159" w:id="150"/>
    <w:p>
      <w:pPr>
        <w:spacing w:after="0"/>
        <w:ind w:left="0"/>
        <w:jc w:val="both"/>
      </w:pPr>
      <w:r>
        <w:rPr>
          <w:rFonts w:ascii="Times New Roman"/>
          <w:b w:val="false"/>
          <w:i w:val="false"/>
          <w:color w:val="000000"/>
          <w:sz w:val="28"/>
        </w:rPr>
        <w:t>
      Подписи: Ф.И.О.(при его наличии), должность</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51"/>
    <w:p>
      <w:pPr>
        <w:spacing w:after="0"/>
        <w:ind w:left="0"/>
        <w:jc w:val="left"/>
      </w:pPr>
      <w:r>
        <w:rPr>
          <w:rFonts w:ascii="Times New Roman"/>
          <w:b/>
          <w:i w:val="false"/>
          <w:color w:val="000000"/>
        </w:rPr>
        <w:t xml:space="preserve">  Бланк первичных записей</w:t>
      </w:r>
    </w:p>
    <w:bookmarkEnd w:id="151"/>
    <w:bookmarkStart w:name="z166" w:id="152"/>
    <w:p>
      <w:pPr>
        <w:spacing w:after="0"/>
        <w:ind w:left="0"/>
        <w:jc w:val="both"/>
      </w:pPr>
      <w:r>
        <w:rPr>
          <w:rFonts w:ascii="Times New Roman"/>
          <w:b w:val="false"/>
          <w:i w:val="false"/>
          <w:color w:val="000000"/>
          <w:sz w:val="28"/>
        </w:rPr>
        <w:t xml:space="preserve">
      _________________ (дата) </w:t>
      </w:r>
    </w:p>
    <w:bookmarkEnd w:id="152"/>
    <w:bookmarkStart w:name="z167" w:id="153"/>
    <w:p>
      <w:pPr>
        <w:spacing w:after="0"/>
        <w:ind w:left="0"/>
        <w:jc w:val="both"/>
      </w:pPr>
      <w:r>
        <w:rPr>
          <w:rFonts w:ascii="Times New Roman"/>
          <w:b w:val="false"/>
          <w:i w:val="false"/>
          <w:color w:val="000000"/>
          <w:sz w:val="28"/>
        </w:rPr>
        <w:t xml:space="preserve">
      по объекту ________________________________________________________ </w:t>
      </w:r>
    </w:p>
    <w:bookmarkEnd w:id="153"/>
    <w:bookmarkStart w:name="z168" w:id="154"/>
    <w:p>
      <w:pPr>
        <w:spacing w:after="0"/>
        <w:ind w:left="0"/>
        <w:jc w:val="both"/>
      </w:pPr>
      <w:r>
        <w:rPr>
          <w:rFonts w:ascii="Times New Roman"/>
          <w:b w:val="false"/>
          <w:i w:val="false"/>
          <w:color w:val="000000"/>
          <w:sz w:val="28"/>
        </w:rPr>
        <w:t>
      (наименование, адрес)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Типовым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76" w:id="156"/>
    <w:p>
      <w:pPr>
        <w:spacing w:after="0"/>
        <w:ind w:left="0"/>
        <w:jc w:val="both"/>
      </w:pPr>
      <w:r>
        <w:rPr>
          <w:rFonts w:ascii="Times New Roman"/>
          <w:b w:val="false"/>
          <w:i w:val="false"/>
          <w:color w:val="000000"/>
          <w:sz w:val="28"/>
        </w:rPr>
        <w:t xml:space="preserve">
      Период с "____" по "____" ________________ месяца 20_____ года </w:t>
      </w:r>
    </w:p>
    <w:bookmarkEnd w:id="156"/>
    <w:bookmarkStart w:name="z177"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8"/>
    <w:p>
      <w:pPr>
        <w:spacing w:after="0"/>
        <w:ind w:left="0"/>
        <w:jc w:val="both"/>
      </w:pPr>
      <w:r>
        <w:rPr>
          <w:rFonts w:ascii="Times New Roman"/>
          <w:b w:val="false"/>
          <w:i w:val="false"/>
          <w:color w:val="000000"/>
          <w:sz w:val="28"/>
        </w:rPr>
        <w:t>
      Подписи Ф.И.О.(при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Типовым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Форма</w:t>
            </w:r>
          </w:p>
        </w:tc>
      </w:tr>
    </w:tbl>
    <w:bookmarkStart w:name="z183" w:id="159"/>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9"/>
    <w:bookmarkStart w:name="z184" w:id="160"/>
    <w:p>
      <w:pPr>
        <w:spacing w:after="0"/>
        <w:ind w:left="0"/>
        <w:jc w:val="both"/>
      </w:pPr>
      <w:r>
        <w:rPr>
          <w:rFonts w:ascii="Times New Roman"/>
          <w:b w:val="false"/>
          <w:i w:val="false"/>
          <w:color w:val="000000"/>
          <w:sz w:val="28"/>
        </w:rPr>
        <w:t>
      Тип благоустройства 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Всего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Среднее за сутки_______________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Подписи_____________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 должность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