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e232" w14:textId="a6ce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Мангистауского районного маслихата от 26 августа 2021 года № 7/53 "Об утверждении плана управления и использования пастбищ Мангистаускому району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5 сентября 2022 года № 14/148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"Об утверждении плана управления и использования пастбищ Мангистаускому району на 2021-2022 годы" от 26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№7/53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управления пастбищами и их использованию по Мангистаускому району на 2021-2022 годы: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календарный график по использованию пастбищ, устанавливающий сезонные маршруты выпаса и передвижения сельскохозяйственных животных на 2021-2022 годы, согласно приложению 7 к настоящему Плану;";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схему (карту) с обозначением внешних и внутренних границ и площадей пастбищ, необходимых для удовлетворения нужд населения в выпасе сельскохозяйственных животных личного подворья в зависимости от местных условий и особенностей, согласно приложению 8 к настоящему Плану.";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2022 года № 14/148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в выпасе сельскохозяйственных животных личного подворья в зависимости от местных условий и особенностей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