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11112" w14:textId="69111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некоторых государственных учреждений в новой редакции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Мангистауского района Мангистауской области от 29 апреля 2022 года № 131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местном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акимат Мангистауского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Положения некоторых государственных учреждений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Мангистауского района" в порядке установленным законодательством обеспечить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Акимам сел и сельских округов обеспечить государственную регистрацию вышеуказанных Положений в органах юстиции и выполнение иных необходимых мер, вытекающих из настоящего постановления.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Мангистауского района Махмутова 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Т.Кушмаганбетов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№131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села Кызан"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села Кызан" (далее – Аппарат акима) является государственным органом Республики Казахстан, осуществляющим является государственным органом Республики Казахстан, осуществляющим информационно-аналитическое, организационно-правовое, материально-техническое обеспечение деятельности акима села Кызан.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по вопросам своей компетенции в установленном законодательством порядке принимает решения нормативно-правового характера и распоряжения акима села Кызан по вопросам административно-управленческого, оперативного и самостоятельного характера.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Аппарат акима утверждаются в соответствии с законодательством Республики Казахстан.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130404, Республика Казахстан, Мангистауская область, Мангистауский район, село Кызан, 6 микрорайон, здание №260.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Полное наименование Аппарата акима: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"Қызан ауылы әкімінің аппараты" мемлекеттік мекемесі;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государственное учреждение "Аппарат акима села Кызан".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 акима.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акима осуществляется из местного бюджета в соответствии с законодательством Республики Казахстан.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Аппарату акима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"Аппарат акима села Кызан".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информационно-аналитическое, организационно-правовое и материально-техническое обеспечение деятельности акима, а также решение вопросов местного значения;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функций местного исполнительного органа в сферах планирования и исполнения бюджета города районного значения, села, поселка, сельского округа, а также управления коммунальной собственностью города районного значения, села, поселка, сельского округа (коммунальной собственностью местного самоуправления).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запрашивать и получать необходимую информацию, документы и иные материалы от должностных лиц государственных органов и других организаций;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приобретать и осуществлять имущественные и неимущественные права;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пользоваться информационными базами данных органов государственного управления, архивов, научных учреждений;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заключать договора, соглашения.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обращения, заявления, жалобы граждан, принимает меры по защите прав и свобод граждан;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содействует сбору налогов и других обязательных платежей в бюджет;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осуществляет регулирование земельных отношений;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сохранение коммунального жилищного фонда города районного значения, поселка, села, сельского округа, а также строительство, реконструкцию, ремонт и содержание автомобильных дорог в городах районного значения, поселках, селах, сельских округах;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содействует организации крестьянских или фермерских хозяйств, развитию предпринимательской деятельности;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оказывает меры государственной поддержки социального предпринимательства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аким поселка, села, сельского округа в местностях, где нет органов юстиции,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аким поселка, села, сельского округа в местностях, где нет органов занятости, отмечает безработных в порядке, установленном законодательством Республики Казахстан;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по сохранению исторического и культурного наследия;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помощь инвалидам;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общественные работы, молодежную практику и социальные рабочие места;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общественными объединениями инвалидов культурно-массовые и просветительские мероприятия;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оказание благотворительной и социальной помощи инвалидам;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социально уязвимым слоям населения благотворительной помощи;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20) содействует кадровому обеспечению сельских организаций здравоохранения;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выделению жилья матерям, награжденным подвеской "Алтын алқа";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содействует развитию местной социальной инфраструктуры;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движение общественного транспорта;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оказывает содействие государственным ветеринарным организациям, созданным местными исполнительными органами областей, при выполнении ими функций в области ветеринарии на соответствующей административно-территориальной единице;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 случае необходимости организует транспортировку лежачего больного из стационара организации здравоохранения до места жительства;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взаимодействует с органами местного самоуправления;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деятельность учреждений культуры, за исключением учреждений культуры, расположенных в городах республиканского значения, столице, городах областного значения;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организует в пределах своей компетенции водоснабжение населенных пунктов и регулирует вопросы водопользования;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работы по благоустройству, освещению, озеленению и санитарной очистке населенных пунктов;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погребение безродных и общественные работы по содержанию в надлежащем состоянии кладбищ и иных мест захоронения;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ведет реестр общественных медиаторов;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создает инфраструктуру для занятий спортом физических лиц по месту жительства и в местах их массового отдыха;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содействует занятости осужденных, отбывающих наказание в учреждениях уголовно-исполнительной системы, в том числе путем: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организует сбор и регистрацию данных (сведений) учета земельных участков для кладбища, а также осуществление контроля за соблюдением условий договора об организации дела по захоронению;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своевременное осуществление заключения договоров на содержание и обслуживание могильников с администрациями кладбищ по итогам конкурса, проводимого в соответствии с законодательством о государственных закупках;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размещение актуальной информации по занятым и свободным участкам кладбища на официальном интернет-ресурсе местного исполнительного органа.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прав и обязанностей в соответствии с законодательством Республики Казахстан.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предоставляют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обеспечивают сохранность переданного коммунального имущества;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осуществляют управление переданными районными коммунальными юридическими лицами;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согласовывают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устанавливают цены на товары (работы, услуги), производимые и реализуемые переданными в управление коммунальными казенными предприятиями;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утверждают индивидуальные планы финансирования переданных районных коммунальных государственных учреждений из местного бюджета;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составляют и утверждают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проводят инвентаризацию жилищного фонда города районного значения, поселка, села, сельского округа;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организуют по согласованию с акимом района (города областного значения) и собранием местного сообщества снос аварийного жилья города районного значения, поселка, села, сельского округа;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оказывают содействие микрокредитованию сельского населения в рамках программных документов системы государственного планирования.</w:t>
      </w:r>
    </w:p>
    <w:bookmarkEnd w:id="88"/>
    <w:bookmarkStart w:name="z94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органа, коллегиальных органов (при наличии)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Аппаратом акима осуществляется акимом села Кызан, который несет персональную ответственность за выполнение возложенных на аппарат акима села Кызан задач и осуществление им своих полномочий.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села Кызан избирается на должность и освобождается от должности в соответствии с законодательством Республики Казахстан.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акима села Кызан: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круг полномочий и обязанности соотрудников Аппарат акима;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налагает дисциплинарные взыскания на сотрудников Аппарат акима;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соответствия с действующими законодательствами Республики Казахстан назначает и освобождает от должности сотрудников Аппарат акима;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является уполномоченным лицом в взаимоотношениях с другими государственными органами, организациями и гражданами;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акты, имеющие обязательную силу на соответствующей административно-территориальной единицы.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акима села Кызан в период его отсутствия осуществляется лицом, его замещающим в соответствии с действующим законодательством.</w:t>
      </w:r>
    </w:p>
    <w:bookmarkEnd w:id="98"/>
    <w:bookmarkStart w:name="z10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Аппаратом акима относится к коммунальной собственности.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акима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3"/>
    <w:bookmarkStart w:name="z109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Аппарат акима осуществляются в соответствии с законодательством Республики Казахстан.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№131</w:t>
            </w:r>
          </w:p>
        </w:tc>
      </w:tr>
    </w:tbl>
    <w:bookmarkStart w:name="z11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села Шетпе"</w:t>
      </w:r>
    </w:p>
    <w:bookmarkEnd w:id="106"/>
    <w:bookmarkStart w:name="z116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села Шетпе" (далее – Аппарат акима) является государственным органом Республики Казахстан, осуществляющим является государственным органом Республики Казахстан, осуществляющим информационно-аналитическое, организационно-правовое, материально-техническое обеспечение деятельности акима села Шетпе.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 Конституцией 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по вопросам своей компетенции в установленном законодательством порядке принимает решения нормативно-правового характера и распоряжения акима села Шетпе по вопросам административно-управленческого, оперативного и самостоятельного характера.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Аппарат акима утверждаются в соответствии с законодательством Республики Казахстан.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130400, Республика Казахстан, Мангистауская область, Мангистауский район, село Шетпе, микрорайон Центральная, здание №45.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Полное наименование Аппарата акима: 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"Шетпе ауылы әкімінің аппараты" мемлекеттік мекемесі;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государственное учреждение "Аппарат акима села Шетпе".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 акима.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акима осуществляется из местного бюджета в соответствии с законодательством Республики Казахстан.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Аппарату акима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"Аппарат акима села Шетпе". 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22"/>
    <w:bookmarkStart w:name="z13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информационно-аналитическое, организационно-правовое и материально-техническое обеспечение деятельности акима, а также решение вопросов местного значения;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функций местного исполнительного органа в сферах планирования и исполнения бюджета города районного значения, села, поселка, сельского округа, а также управления коммунальной собственностью города районного значения, села, поселка, сельского округа (коммунальной собственностью местного самоуправления).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запрашивать и получать необходимую информацию, документы и иные материалы от должностных лиц государственных органов и других организаций; 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приобретать и осуществлять имущественные и неимущественные права;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пользоваться информационными базами данных органов государственного управления, архивов, научных учреждений;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заключать договора, соглашения.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обращения, заявления, жалобы граждан, принимает меры по защите прав и свобод граждан;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содействует сбору налогов и других обязательных платежей в бюджет;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осуществляет регулирование земельных отношений;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сохранение коммунального жилищного фонда города районного значения, поселка, села, сельского округа, а также строительство, реконструкцию, ремонт и содержание автомобильных дорог в городах районного значения, поселках, селах, сельских округах;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содействует организации крестьянских или фермерских хозяйств, развитию предпринимательской деятельности;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оказывает меры государственной поддержки социального предпринимательства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работу по сохранению исторического и культурного наследия;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помощь инвалидам;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общественные работы, молодежную практику и социальные рабочие места;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совместно с общественными объединениями инвалидов культурно-массовые и просветительские мероприятия;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координирует оказание благотворительной и социальной помощи инвалидам;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координирует оказание социально уязвимым слоям населения благотворительной помощи;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18) содействует кадровому обеспечению сельских организаций здравоохранения;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содействует выделению жилья матерям, награжденным подвеской "Алтын алқа";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развитию местной социальной инфраструктуры;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движение общественного транспорта;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оказывает содействие государственным ветеринарным организациям, созданным местными исполнительными органами областей, при выполнении ими функций в области ветеринарии на соответствующей административно-территориальной единице;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случае необходимости организует транспортировку лежачего больного из стационара организации здравоохранения до места жительства;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взаимодействует с органами местного самоуправления;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обеспечивает деятельность учреждений культуры, за исключением учреждений культуры, расположенных в городах республиканского значения, столице, городах областного значения;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организует в пределах своей компетенции водоснабжение населенных пунктов и регулирует вопросы водопользования;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организует работы по благоустройству, освещению, озеленению и санитарной очистке населенных пунктов;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организует погребение безродных и общественные работы по содержанию в надлежащем состоянии кладбищ и иных мест захоронения;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ведет реестр общественных медиаторов;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создает инфраструктуру для занятий спортом физических лиц по месту жительства и в местах их массового отдыха;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содействует занятости осужденных, отбывающих наказание в учреждениях уголовно-исполнительной системы, в том числе путем: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сбор и регистрацию данных (сведений) учета земельных участков для кладбища, а также осуществление контроля за соблюдением условий договора об организации дела по захоронению;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своевременное осуществление заключения договоров на содержание и обслуживание могильников с администрациями кладбищ по итогам конкурса, проводимого в соответствии с законодательством о государственных закупках;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размещение актуальной информации по занятым и свободным участкам кладбища на официальном интернет-ресурсе местного исполнительного органа.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прав и обязанностей в соответствии с законодательством Республики Казахстан.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предоставляют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обеспечивают сохранность переданного коммунального имущества;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осуществляют управление переданными районными коммунальными юридическими лицами;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согласовывают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устанавливают цены на товары (работы, услуги), производимые и реализуемые переданными в управление коммунальными казенными предприятиями;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утверждают индивидуальные планы финансирования переданных районных коммунальных государственных учреждений из местного бюджета;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составляют и утверждают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проводят инвентаризацию жилищного фонда города районного значения, поселка, села, сельского округа;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организуют по согласованию с акимом района (города областного значения) и собранием местного сообщества снос аварийного жилья города районного значения, поселка, села, сельского округа;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оказывают содействие микрокредитованию сельского населения в рамках программных документов системы государственного планирования.</w:t>
      </w:r>
    </w:p>
    <w:bookmarkEnd w:id="186"/>
    <w:bookmarkStart w:name="z196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органа, коллегиальных органов (при наличии)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Аппаратом акима осуществляется акимом села Шетпе, который несет персональную ответственность за выполнение возложенных на аппарат акима села Шетпе задач и осуществление им своих полномочий.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села Шетпе избирается на должность и освобождается от должности в соответствии с законодательством Республики Казахстан.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 Шетпе имеет заместителя, назначаемого на должность и освобождаемого от должности в соответствии с законодательством Республики Казахстан.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 Шетпе определяет полномочия своего заместителя в соответствии с действующим законодательством.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акима села Шетпе: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круг полномочий и обязанности соотрудников Аппарат акима;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налагает дисциплинарные взыскания на сотрудников Аппарат акима;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соответствия с действующими законодательствами Республики Казахстан назначает и освобождает от должности сотрудников Аппарат акима;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является уполномоченным лицом в взаимоотношениях с другими государственными органами, организациями и гражданами;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акты, имеющие обязательную силу на соответствующей административно-территориальной единицы.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акима села Шетпе в период его отсутствия осуществляется лицом, его замещающим в соответствии с действующим законодательством.</w:t>
      </w:r>
    </w:p>
    <w:bookmarkEnd w:id="198"/>
    <w:bookmarkStart w:name="z208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Аппаратом акима относится к коммунальной собственности.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акима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03"/>
    <w:bookmarkStart w:name="z213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Аппарат акима осуществляются в соответствии с законодательством Республики Казахстан.</w:t>
      </w:r>
    </w:p>
    <w:bookmarkEnd w:id="2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№131</w:t>
            </w:r>
          </w:p>
        </w:tc>
      </w:tr>
    </w:tbl>
    <w:bookmarkStart w:name="z219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сельского округа Шайыр"</w:t>
      </w:r>
    </w:p>
    <w:bookmarkEnd w:id="206"/>
    <w:bookmarkStart w:name="z220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7"/>
    <w:bookmarkStart w:name="z22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Шайыр" (далее – Аппарат акима) является государственным органом Республики Казахстан, осуществляющим является государственным органом Республики Казахстан, осуществляющим информационно-аналитическое, организационно-правовое, материально-техническое обеспечение деятельности акима сельского округа Шайыр.</w:t>
      </w:r>
    </w:p>
    <w:bookmarkEnd w:id="208"/>
    <w:bookmarkStart w:name="z22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 Конституцией 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09"/>
    <w:bookmarkStart w:name="z22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210"/>
    <w:bookmarkStart w:name="z22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211"/>
    <w:bookmarkStart w:name="z22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12"/>
    <w:bookmarkStart w:name="z22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по вопросам своей компетенции в установленном законодательством порядке принимает решения нормативно-правового характера и распоряжения акима сельского округа Шайыр по вопросам административно-управленческого, оперативного и самостоятельного характера.</w:t>
      </w:r>
    </w:p>
    <w:bookmarkEnd w:id="213"/>
    <w:bookmarkStart w:name="z22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Аппарат акима утверждаются в соответствии с законодательством Республики Казахстан.</w:t>
      </w:r>
    </w:p>
    <w:bookmarkEnd w:id="214"/>
    <w:bookmarkStart w:name="z22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Местонахождение юридического лица: 130409, Республика Казахстан, Мангистауская область, Мангистауский район, сельский округ Шайыр, село Шайыр, улица Ж.Сарсенгожаева, №66 здание. </w:t>
      </w:r>
    </w:p>
    <w:bookmarkEnd w:id="215"/>
    <w:bookmarkStart w:name="z22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Полное наименование Аппарата акима: </w:t>
      </w:r>
    </w:p>
    <w:bookmarkEnd w:id="216"/>
    <w:bookmarkStart w:name="z23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"Шайыр ауылдық округі әкімінің аппараты" мемлекеттік мекемесі;</w:t>
      </w:r>
    </w:p>
    <w:bookmarkEnd w:id="217"/>
    <w:bookmarkStart w:name="z23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государственное учреждение "Аппарат акима сельского округа Шайыр".</w:t>
      </w:r>
    </w:p>
    <w:bookmarkEnd w:id="218"/>
    <w:bookmarkStart w:name="z23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 акима.</w:t>
      </w:r>
    </w:p>
    <w:bookmarkEnd w:id="219"/>
    <w:bookmarkStart w:name="z23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акима осуществляется из местного бюджета в соответствии с законодательством Республики Казахстан.</w:t>
      </w:r>
    </w:p>
    <w:bookmarkEnd w:id="220"/>
    <w:bookmarkStart w:name="z23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Аппарату акима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"Аппарат акима сельского округа Шайыр". </w:t>
      </w:r>
    </w:p>
    <w:bookmarkEnd w:id="221"/>
    <w:bookmarkStart w:name="z23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2"/>
    <w:bookmarkStart w:name="z236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23"/>
    <w:bookmarkStart w:name="z23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24"/>
    <w:bookmarkStart w:name="z23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информационно-аналитическое, организационно-правовое и материально-техническое обеспечение деятельности акима, а также решение вопросов местного значения;</w:t>
      </w:r>
    </w:p>
    <w:bookmarkEnd w:id="225"/>
    <w:bookmarkStart w:name="z23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функций местного исполнительного органа в сферах планирования и исполнения бюджета города районного значения, села, поселка, сельского округа, а также управления коммунальной собственностью города районного значения, села, поселка, сельского округа (коммунальной собственностью местного самоуправления).</w:t>
      </w:r>
    </w:p>
    <w:bookmarkEnd w:id="226"/>
    <w:bookmarkStart w:name="z24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27"/>
    <w:bookmarkStart w:name="z24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228"/>
    <w:bookmarkStart w:name="z24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запрашивать и получать необходимую информацию, документы и иные материалы от должностных лиц государственных органов и других организаций; </w:t>
      </w:r>
    </w:p>
    <w:bookmarkEnd w:id="229"/>
    <w:bookmarkStart w:name="z24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приобретать и осуществлять имущественные и неимущественные права;</w:t>
      </w:r>
    </w:p>
    <w:bookmarkEnd w:id="230"/>
    <w:bookmarkStart w:name="z24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пользоваться информационными базами данных органов государственного управления, архивов, научных учреждений;</w:t>
      </w:r>
    </w:p>
    <w:bookmarkEnd w:id="231"/>
    <w:bookmarkStart w:name="z24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заключать договора, соглашения.</w:t>
      </w:r>
    </w:p>
    <w:bookmarkEnd w:id="232"/>
    <w:bookmarkStart w:name="z24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233"/>
    <w:bookmarkStart w:name="z24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обращения, заявления, жалобы граждан, принимает меры по защите прав и свобод граждан;</w:t>
      </w:r>
    </w:p>
    <w:bookmarkEnd w:id="234"/>
    <w:bookmarkStart w:name="z24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содействует сбору налогов и других обязательных платежей в бюджет;</w:t>
      </w:r>
    </w:p>
    <w:bookmarkEnd w:id="235"/>
    <w:bookmarkStart w:name="z24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bookmarkEnd w:id="236"/>
    <w:bookmarkStart w:name="z25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осуществляет регулирование земельных отношений;</w:t>
      </w:r>
    </w:p>
    <w:bookmarkEnd w:id="237"/>
    <w:bookmarkStart w:name="z25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сохранение коммунального жилищного фонда города районного значения, поселка, села, сельского округа, а также строительство, реконструкцию, ремонт и содержание автомобильных дорог в городах районного значения, поселках, селах, сельских округах;</w:t>
      </w:r>
    </w:p>
    <w:bookmarkEnd w:id="238"/>
    <w:bookmarkStart w:name="z25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содействует организации крестьянских или фермерских хозяйств, развитию предпринимательской деятельности;</w:t>
      </w:r>
    </w:p>
    <w:bookmarkEnd w:id="239"/>
    <w:bookmarkStart w:name="z25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оказывает меры государственной поддержки социального предпринимательства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Казахстан;</w:t>
      </w:r>
    </w:p>
    <w:bookmarkEnd w:id="240"/>
    <w:bookmarkStart w:name="z25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bookmarkEnd w:id="241"/>
    <w:bookmarkStart w:name="z25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аким поселка, села, сельского округа в местностях, где нет органов юстиции,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</w:p>
    <w:bookmarkEnd w:id="242"/>
    <w:bookmarkStart w:name="z25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аким поселка, села, сельского округа в местностях, где нет органов занятости, отмечает безработных в порядке, установленном законодательством Республики Казахстан;</w:t>
      </w:r>
    </w:p>
    <w:bookmarkEnd w:id="243"/>
    <w:bookmarkStart w:name="z25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по сохранению исторического и культурного наследия;</w:t>
      </w:r>
    </w:p>
    <w:bookmarkEnd w:id="244"/>
    <w:bookmarkStart w:name="z25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bookmarkEnd w:id="245"/>
    <w:bookmarkStart w:name="z25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bookmarkEnd w:id="246"/>
    <w:bookmarkStart w:name="z26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помощь инвалидам;</w:t>
      </w:r>
    </w:p>
    <w:bookmarkEnd w:id="247"/>
    <w:bookmarkStart w:name="z26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общественные работы, молодежную практику и социальные рабочие места;</w:t>
      </w:r>
    </w:p>
    <w:bookmarkEnd w:id="248"/>
    <w:bookmarkStart w:name="z26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</w:p>
    <w:bookmarkEnd w:id="249"/>
    <w:bookmarkStart w:name="z26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общественными объединениями инвалидов культурно-массовые и просветительские мероприятия;</w:t>
      </w:r>
    </w:p>
    <w:bookmarkEnd w:id="250"/>
    <w:bookmarkStart w:name="z26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оказание благотворительной и социальной помощи инвалидам;</w:t>
      </w:r>
    </w:p>
    <w:bookmarkEnd w:id="251"/>
    <w:bookmarkStart w:name="z26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социально уязвимым слоям населения благотворительной помощи;</w:t>
      </w:r>
    </w:p>
    <w:bookmarkEnd w:id="252"/>
    <w:bookmarkStart w:name="z26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содействует кадровому обеспечению сельских организаций здравоохранения;</w:t>
      </w:r>
    </w:p>
    <w:bookmarkEnd w:id="253"/>
    <w:bookmarkStart w:name="z26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выделению жилья матерям, награжденным подвеской "Алтын алқа";</w:t>
      </w:r>
    </w:p>
    <w:bookmarkEnd w:id="254"/>
    <w:bookmarkStart w:name="z26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bookmarkEnd w:id="255"/>
    <w:bookmarkStart w:name="z26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содействует развитию местной социальной инфраструктуры;</w:t>
      </w:r>
    </w:p>
    <w:bookmarkEnd w:id="256"/>
    <w:bookmarkStart w:name="z27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движение общественного транспорта;</w:t>
      </w:r>
    </w:p>
    <w:bookmarkEnd w:id="257"/>
    <w:bookmarkStart w:name="z27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bookmarkEnd w:id="258"/>
    <w:bookmarkStart w:name="z27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оказывает содействие государственным ветеринарным организациям, созданным местными исполнительными органами областей, при выполнении ими функций в области ветеринарии на соответствующей административно-территориальной единице;</w:t>
      </w:r>
    </w:p>
    <w:bookmarkEnd w:id="259"/>
    <w:bookmarkStart w:name="z27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 случае необходимости организует транспортировку лежачего больного из стационара организации здравоохранения до места жительства;</w:t>
      </w:r>
    </w:p>
    <w:bookmarkEnd w:id="260"/>
    <w:bookmarkStart w:name="z27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взаимодействует с органами местного самоуправления;</w:t>
      </w:r>
    </w:p>
    <w:bookmarkEnd w:id="261"/>
    <w:bookmarkStart w:name="z27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деятельность учреждений культуры, за исключением учреждений культуры, расположенных в городах республиканского значения, столице, городах областного значения;</w:t>
      </w:r>
    </w:p>
    <w:bookmarkEnd w:id="262"/>
    <w:bookmarkStart w:name="z27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организует в пределах своей компетенции водоснабжение населенных пунктов и регулирует вопросы водопользования;</w:t>
      </w:r>
    </w:p>
    <w:bookmarkEnd w:id="263"/>
    <w:bookmarkStart w:name="z27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работы по благоустройству, освещению, озеленению и санитарной очистке населенных пунктов;</w:t>
      </w:r>
    </w:p>
    <w:bookmarkEnd w:id="264"/>
    <w:bookmarkStart w:name="z27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погребение безродных и общественные работы по содержанию в надлежащем состоянии кладбищ и иных мест захоронения;</w:t>
      </w:r>
    </w:p>
    <w:bookmarkEnd w:id="265"/>
    <w:bookmarkStart w:name="z27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bookmarkEnd w:id="266"/>
    <w:bookmarkStart w:name="z28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ведет реестр общественных медиаторов;</w:t>
      </w:r>
    </w:p>
    <w:bookmarkEnd w:id="267"/>
    <w:bookmarkStart w:name="z28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создает инфраструктуру для занятий спортом физических лиц по месту жительства и в местах их массового отдыха;</w:t>
      </w:r>
    </w:p>
    <w:bookmarkEnd w:id="268"/>
    <w:bookmarkStart w:name="z28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содействует занятости осужденных, отбывающих наказание в учреждениях уголовно-исполнительной системы, в том числе путем:</w:t>
      </w:r>
    </w:p>
    <w:bookmarkEnd w:id="269"/>
    <w:bookmarkStart w:name="z28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</w:t>
      </w:r>
    </w:p>
    <w:bookmarkEnd w:id="270"/>
    <w:bookmarkStart w:name="z28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осужденных;</w:t>
      </w:r>
    </w:p>
    <w:bookmarkEnd w:id="271"/>
    <w:bookmarkStart w:name="z28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организует сбор и регистрацию данных (сведений) учета земельных участков для кладбища, а также осуществление контроля за соблюдением условий договора об организации дела по захоронению;</w:t>
      </w:r>
    </w:p>
    <w:bookmarkEnd w:id="272"/>
    <w:bookmarkStart w:name="z28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своевременное осуществление заключения договоров на содержание и обслуживание могильников с администрациями кладбищ по итогам конкурса, проводимого в соответствии с законодательством о государственных закупках;</w:t>
      </w:r>
    </w:p>
    <w:bookmarkEnd w:id="273"/>
    <w:bookmarkStart w:name="z28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размещение актуальной информации по занятым и свободным участкам кладбища на официальном интернет-ресурсе местного исполнительного органа.</w:t>
      </w:r>
    </w:p>
    <w:bookmarkEnd w:id="274"/>
    <w:bookmarkStart w:name="z28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прав и обязанностей в соответствии с законодательством Республики Казахстан.</w:t>
      </w:r>
    </w:p>
    <w:bookmarkEnd w:id="275"/>
    <w:bookmarkStart w:name="z28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76"/>
    <w:bookmarkStart w:name="z29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предоставляют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bookmarkEnd w:id="277"/>
    <w:bookmarkStart w:name="z29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bookmarkEnd w:id="278"/>
    <w:bookmarkStart w:name="z29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обеспечивают сохранность переданного коммунального имущества;</w:t>
      </w:r>
    </w:p>
    <w:bookmarkEnd w:id="279"/>
    <w:bookmarkStart w:name="z29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осуществляют управление переданными районными коммунальными юридическими лицами;</w:t>
      </w:r>
    </w:p>
    <w:bookmarkEnd w:id="280"/>
    <w:bookmarkStart w:name="z29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согласовывают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bookmarkEnd w:id="281"/>
    <w:bookmarkStart w:name="z29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устанавливают цены на товары (работы, услуги), производимые и реализуемые переданными в управление коммунальными казенными предприятиями;</w:t>
      </w:r>
    </w:p>
    <w:bookmarkEnd w:id="282"/>
    <w:bookmarkStart w:name="z29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утверждают индивидуальные планы финансирования переданных районных коммунальных государственных учреждений из местного бюджета;</w:t>
      </w:r>
    </w:p>
    <w:bookmarkEnd w:id="283"/>
    <w:bookmarkStart w:name="z29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284"/>
    <w:bookmarkStart w:name="z29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составляют и утверждают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285"/>
    <w:bookmarkStart w:name="z29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проводят инвентаризацию жилищного фонда города районного значения, поселка, села, сельского округа;</w:t>
      </w:r>
    </w:p>
    <w:bookmarkEnd w:id="286"/>
    <w:bookmarkStart w:name="z30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организуют по согласованию с акимом района (города областного значения) и собранием местного сообщества снос аварийного жилья города районного значения, поселка, села, сельского округа;</w:t>
      </w:r>
    </w:p>
    <w:bookmarkEnd w:id="287"/>
    <w:bookmarkStart w:name="z30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оказывают содействие микрокредитованию сельского населения в рамках программных документов системы государственного планирования.</w:t>
      </w:r>
    </w:p>
    <w:bookmarkEnd w:id="288"/>
    <w:bookmarkStart w:name="z302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органа, коллегиальных органов (при наличии)</w:t>
      </w:r>
    </w:p>
    <w:bookmarkEnd w:id="289"/>
    <w:bookmarkStart w:name="z30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Руководство Аппаратом акима осуществляется акимом сельского округа Шайыр, который несет персональную ответственность за выполнение возложенных на аппарат акима сельского округа Шайыр задач и осуществление им своих полномочий. </w:t>
      </w:r>
    </w:p>
    <w:bookmarkEnd w:id="290"/>
    <w:bookmarkStart w:name="z30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сельского округа Шайыр избирается на должность и освобождается от должности в соответствии с законодательством Республики Казахстан.</w:t>
      </w:r>
    </w:p>
    <w:bookmarkEnd w:id="291"/>
    <w:bookmarkStart w:name="z30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акима сельского округа Шайыр:</w:t>
      </w:r>
    </w:p>
    <w:bookmarkEnd w:id="292"/>
    <w:bookmarkStart w:name="z30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круг полномочий и обязанности соотрудников Аппарат акима;</w:t>
      </w:r>
    </w:p>
    <w:bookmarkEnd w:id="293"/>
    <w:bookmarkStart w:name="z30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налагает дисциплинарные взыскания на сотрудников Аппарат акима;</w:t>
      </w:r>
    </w:p>
    <w:bookmarkEnd w:id="294"/>
    <w:bookmarkStart w:name="z30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соответствия с действующими законодательствами Республики Казахстан назначает и освобождает от должности сотрудников Аппарат акима;</w:t>
      </w:r>
    </w:p>
    <w:bookmarkEnd w:id="295"/>
    <w:bookmarkStart w:name="z30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является уполномоченным лицом в взаимоотношениях с другими государственными органами, организациями и гражданами;</w:t>
      </w:r>
    </w:p>
    <w:bookmarkEnd w:id="296"/>
    <w:bookmarkStart w:name="z31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акты, имеющие обязательную силу на соответствующей административно-территориальной единицы.</w:t>
      </w:r>
    </w:p>
    <w:bookmarkEnd w:id="297"/>
    <w:bookmarkStart w:name="z31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акима сельского округа Шайыр в период его отсутствия осуществляется лицом, его замещающим в соответствии с действующим законодательством.</w:t>
      </w:r>
    </w:p>
    <w:bookmarkEnd w:id="298"/>
    <w:bookmarkStart w:name="z312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299"/>
    <w:bookmarkStart w:name="z31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300"/>
    <w:bookmarkStart w:name="z31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301"/>
    <w:bookmarkStart w:name="z31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Аппаратом акима относится к коммунальной собственности.</w:t>
      </w:r>
    </w:p>
    <w:bookmarkEnd w:id="302"/>
    <w:bookmarkStart w:name="z31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акима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03"/>
    <w:bookmarkStart w:name="z317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04"/>
    <w:bookmarkStart w:name="z31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Аппарат акима осуществляются в соответствии с законодательством Республики Казахстан.</w:t>
      </w:r>
    </w:p>
    <w:bookmarkEnd w:id="3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№131</w:t>
            </w:r>
          </w:p>
        </w:tc>
      </w:tr>
    </w:tbl>
    <w:bookmarkStart w:name="z323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сельского округа Онды"</w:t>
      </w:r>
    </w:p>
    <w:bookmarkEnd w:id="306"/>
    <w:bookmarkStart w:name="z324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07"/>
    <w:bookmarkStart w:name="z32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Онды" (далее – Аппарат акима) является государственным органом Республики Казахстан, осуществляющим является государственным органом Республики Казахстан, осуществляющим информационно-аналитическое, организационно-правовое, материально-техническое обеспечение деятельности акима сельского округа Онды.</w:t>
      </w:r>
    </w:p>
    <w:bookmarkEnd w:id="308"/>
    <w:bookmarkStart w:name="z32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 Конституцией 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09"/>
    <w:bookmarkStart w:name="z32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310"/>
    <w:bookmarkStart w:name="z32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311"/>
    <w:bookmarkStart w:name="z32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312"/>
    <w:bookmarkStart w:name="z33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по вопросам своей компетенции в установленном законодательством порядке принимает решения нормативно-правового характера и распоряжения акима сельского округа Онды по вопросам административно-управленческого, оперативного и самостоятельного характера.</w:t>
      </w:r>
    </w:p>
    <w:bookmarkEnd w:id="313"/>
    <w:bookmarkStart w:name="z33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Аппарат акима утверждаются в соответствии с законодательством Республики Казахстан.</w:t>
      </w:r>
    </w:p>
    <w:bookmarkEnd w:id="314"/>
    <w:bookmarkStart w:name="z33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130402, Республика Казахстан, Мангистауская область, Мангистауский район, сельский округ Онды, село Онды, улица Центральная, здание №15.</w:t>
      </w:r>
    </w:p>
    <w:bookmarkEnd w:id="315"/>
    <w:bookmarkStart w:name="z33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Полное наименование Аппарата акима: </w:t>
      </w:r>
    </w:p>
    <w:bookmarkEnd w:id="316"/>
    <w:bookmarkStart w:name="z33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"Онды ауылдық округі әкімінің аппараты" мемлекеттік мекемесі;</w:t>
      </w:r>
    </w:p>
    <w:bookmarkEnd w:id="317"/>
    <w:bookmarkStart w:name="z33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государственное учреждение "Аппарат акима сельского округа Онды".</w:t>
      </w:r>
    </w:p>
    <w:bookmarkEnd w:id="318"/>
    <w:bookmarkStart w:name="z33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 акима.</w:t>
      </w:r>
    </w:p>
    <w:bookmarkEnd w:id="319"/>
    <w:bookmarkStart w:name="z33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акима осуществляется из местного бюджета в соответствии с законодательством Республики Казахстан.</w:t>
      </w:r>
    </w:p>
    <w:bookmarkEnd w:id="320"/>
    <w:bookmarkStart w:name="z33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Аппарату акима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"Аппарат акима сельского округа Онды". </w:t>
      </w:r>
    </w:p>
    <w:bookmarkEnd w:id="321"/>
    <w:bookmarkStart w:name="z33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322"/>
    <w:bookmarkStart w:name="z340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323"/>
    <w:bookmarkStart w:name="z34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24"/>
    <w:bookmarkStart w:name="z34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информационно-аналитическое, организационно-правовое и материально-техническое обеспечение деятельности акима, а также решение вопросов местного значения;</w:t>
      </w:r>
    </w:p>
    <w:bookmarkEnd w:id="325"/>
    <w:bookmarkStart w:name="z34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функций местного исполнительного органа в сферах планирования и исполнения бюджета города районного значения, села, поселка, сельского округа, а также управления коммунальной собственностью города районного значения, села, поселка, сельского округа (коммунальной собственностью местного самоуправления).</w:t>
      </w:r>
    </w:p>
    <w:bookmarkEnd w:id="326"/>
    <w:bookmarkStart w:name="z34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27"/>
    <w:bookmarkStart w:name="z34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328"/>
    <w:bookmarkStart w:name="z34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запрашивать и получать необходимую информацию, документы и иные материалы от должностных лиц государственных органов и других организаций; </w:t>
      </w:r>
    </w:p>
    <w:bookmarkEnd w:id="329"/>
    <w:bookmarkStart w:name="z34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приобретать и осуществлять имущественные и неимущественные права;</w:t>
      </w:r>
    </w:p>
    <w:bookmarkEnd w:id="330"/>
    <w:bookmarkStart w:name="z34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пользоваться информационными базами данных органов государственного управления, архивов, научных учреждений;</w:t>
      </w:r>
    </w:p>
    <w:bookmarkEnd w:id="331"/>
    <w:bookmarkStart w:name="z34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заключать договора, соглашения.</w:t>
      </w:r>
    </w:p>
    <w:bookmarkEnd w:id="332"/>
    <w:bookmarkStart w:name="z35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333"/>
    <w:bookmarkStart w:name="z35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обращения, заявления, жалобы граждан, принимает меры по защите прав и свобод граждан;</w:t>
      </w:r>
    </w:p>
    <w:bookmarkEnd w:id="334"/>
    <w:bookmarkStart w:name="z35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содействует сбору налогов и других обязательных платежей в бюджет;</w:t>
      </w:r>
    </w:p>
    <w:bookmarkEnd w:id="335"/>
    <w:bookmarkStart w:name="z35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bookmarkEnd w:id="336"/>
    <w:bookmarkStart w:name="z35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осуществляет регулирование земельных отношений;</w:t>
      </w:r>
    </w:p>
    <w:bookmarkEnd w:id="337"/>
    <w:bookmarkStart w:name="z35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сохранение коммунального жилищного фонда города районного значения, поселка, села, сельского округа, а также строительство, реконструкцию, ремонт и содержание автомобильных дорог в городах районного значения, поселках, селах, сельских округах;</w:t>
      </w:r>
    </w:p>
    <w:bookmarkEnd w:id="338"/>
    <w:bookmarkStart w:name="z35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содействует организации крестьянских или фермерских хозяйств, развитию предпринимательской деятельности;</w:t>
      </w:r>
    </w:p>
    <w:bookmarkEnd w:id="339"/>
    <w:bookmarkStart w:name="z35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оказывает меры государственной поддержки социального предпринимательства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Казахстан;</w:t>
      </w:r>
    </w:p>
    <w:bookmarkEnd w:id="340"/>
    <w:bookmarkStart w:name="z35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bookmarkEnd w:id="341"/>
    <w:bookmarkStart w:name="z35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аким поселка, села, сельского округа в местностях, где нет органов юстиции,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</w:p>
    <w:bookmarkEnd w:id="342"/>
    <w:bookmarkStart w:name="z36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аким поселка, села, сельского округа в местностях, где нет органов занятости, отмечает безработных в порядке, установленном законодательством Республики Казахстан;</w:t>
      </w:r>
    </w:p>
    <w:bookmarkEnd w:id="343"/>
    <w:bookmarkStart w:name="z36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по сохранению исторического и культурного наследия;</w:t>
      </w:r>
    </w:p>
    <w:bookmarkEnd w:id="344"/>
    <w:bookmarkStart w:name="z36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bookmarkEnd w:id="345"/>
    <w:bookmarkStart w:name="z36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bookmarkEnd w:id="346"/>
    <w:bookmarkStart w:name="z36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помощь инвалидам;</w:t>
      </w:r>
    </w:p>
    <w:bookmarkEnd w:id="347"/>
    <w:bookmarkStart w:name="z36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общественные работы, молодежную практику и социальные рабочие места;</w:t>
      </w:r>
    </w:p>
    <w:bookmarkEnd w:id="348"/>
    <w:bookmarkStart w:name="z36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</w:p>
    <w:bookmarkEnd w:id="349"/>
    <w:bookmarkStart w:name="z36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общественными объединениями инвалидов культурно-массовые и просветительские мероприятия;</w:t>
      </w:r>
    </w:p>
    <w:bookmarkEnd w:id="350"/>
    <w:bookmarkStart w:name="z36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оказание благотворительной и социальной помощи инвалидам;</w:t>
      </w:r>
    </w:p>
    <w:bookmarkEnd w:id="351"/>
    <w:bookmarkStart w:name="z36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социально уязвимым слоям населения благотворительной помощи;</w:t>
      </w:r>
    </w:p>
    <w:bookmarkEnd w:id="352"/>
    <w:bookmarkStart w:name="z37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содействует кадровому обеспечению сельских организаций здравоохранения;</w:t>
      </w:r>
    </w:p>
    <w:bookmarkEnd w:id="353"/>
    <w:bookmarkStart w:name="z37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выделению жилья матерям, награжденным подвеской "Алтын алқа";</w:t>
      </w:r>
    </w:p>
    <w:bookmarkEnd w:id="354"/>
    <w:bookmarkStart w:name="z37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bookmarkEnd w:id="355"/>
    <w:bookmarkStart w:name="z37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содействует развитию местной социальной инфраструктуры;</w:t>
      </w:r>
    </w:p>
    <w:bookmarkEnd w:id="356"/>
    <w:bookmarkStart w:name="z37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движение общественного транспорта;</w:t>
      </w:r>
    </w:p>
    <w:bookmarkEnd w:id="357"/>
    <w:bookmarkStart w:name="z37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bookmarkEnd w:id="358"/>
    <w:bookmarkStart w:name="z37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оказывает содействие государственным ветеринарным организациям, созданным местными исполнительными органами областей, при выполнении ими функций в области ветеринарии на соответствующей административно-территориальной единице;</w:t>
      </w:r>
    </w:p>
    <w:bookmarkEnd w:id="359"/>
    <w:bookmarkStart w:name="z37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 случае необходимости организует транспортировку лежачего больного из стационара организации здравоохранения до места жительства;</w:t>
      </w:r>
    </w:p>
    <w:bookmarkEnd w:id="360"/>
    <w:bookmarkStart w:name="z37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взаимодействует с органами местного самоуправления;</w:t>
      </w:r>
    </w:p>
    <w:bookmarkEnd w:id="361"/>
    <w:bookmarkStart w:name="z37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деятельность учреждений культуры, за исключением учреждений культуры, расположенных в городах республиканского значения, столице, городах областного значения;</w:t>
      </w:r>
    </w:p>
    <w:bookmarkEnd w:id="362"/>
    <w:bookmarkStart w:name="z38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организует в пределах своей компетенции водоснабжение населенных пунктов и регулирует вопросы водопользования;</w:t>
      </w:r>
    </w:p>
    <w:bookmarkEnd w:id="363"/>
    <w:bookmarkStart w:name="z38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работы по благоустройству, освещению, озеленению и санитарной очистке населенных пунктов;</w:t>
      </w:r>
    </w:p>
    <w:bookmarkEnd w:id="364"/>
    <w:bookmarkStart w:name="z38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погребение безродных и общественные работы по содержанию в надлежащем состоянии кладбищ и иных мест захоронения;</w:t>
      </w:r>
    </w:p>
    <w:bookmarkEnd w:id="365"/>
    <w:bookmarkStart w:name="z38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bookmarkEnd w:id="366"/>
    <w:bookmarkStart w:name="z38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ведет реестр общественных медиаторов;</w:t>
      </w:r>
    </w:p>
    <w:bookmarkEnd w:id="367"/>
    <w:bookmarkStart w:name="z38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создает инфраструктуру для занятий спортом физических лиц по месту жительства и в местах их массового отдыха;</w:t>
      </w:r>
    </w:p>
    <w:bookmarkEnd w:id="368"/>
    <w:bookmarkStart w:name="z38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содействует занятости осужденных, отбывающих наказание в учреждениях уголовно-исполнительной системы, в том числе путем:</w:t>
      </w:r>
    </w:p>
    <w:bookmarkEnd w:id="369"/>
    <w:bookmarkStart w:name="z38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</w:t>
      </w:r>
    </w:p>
    <w:bookmarkEnd w:id="370"/>
    <w:bookmarkStart w:name="z38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осужденных;</w:t>
      </w:r>
    </w:p>
    <w:bookmarkEnd w:id="371"/>
    <w:bookmarkStart w:name="z38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организует сбор и регистрацию данных (сведений) учета земельных участков для кладбища, а также осуществление контроля за соблюдением условий договора об организации дела по захоронению;</w:t>
      </w:r>
    </w:p>
    <w:bookmarkEnd w:id="372"/>
    <w:bookmarkStart w:name="z39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своевременное осуществление заключения договоров на содержание и обслуживание могильников с администрациями кладбищ по итогам конкурса, проводимого в соответствии с законодательством о государственных закупках;</w:t>
      </w:r>
    </w:p>
    <w:bookmarkEnd w:id="373"/>
    <w:bookmarkStart w:name="z39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размещение актуальной информации по занятым и свободным участкам кладбища на официальном интернет-ресурсе местного исполнительного органа.</w:t>
      </w:r>
    </w:p>
    <w:bookmarkEnd w:id="374"/>
    <w:bookmarkStart w:name="z39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прав и обязанностей в соответствии с законодательством Республики Казахстан.</w:t>
      </w:r>
    </w:p>
    <w:bookmarkEnd w:id="375"/>
    <w:bookmarkStart w:name="z39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76"/>
    <w:bookmarkStart w:name="z39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предоставляют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bookmarkEnd w:id="377"/>
    <w:bookmarkStart w:name="z39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bookmarkEnd w:id="378"/>
    <w:bookmarkStart w:name="z39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обеспечивают сохранность переданного коммунального имущества;</w:t>
      </w:r>
    </w:p>
    <w:bookmarkEnd w:id="379"/>
    <w:bookmarkStart w:name="z39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осуществляют управление переданными районными коммунальными юридическими лицами;</w:t>
      </w:r>
    </w:p>
    <w:bookmarkEnd w:id="380"/>
    <w:bookmarkStart w:name="z39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согласовывают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bookmarkEnd w:id="381"/>
    <w:bookmarkStart w:name="z39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устанавливают цены на товары (работы, услуги), производимые и реализуемые переданными в управление коммунальными казенными предприятиями;</w:t>
      </w:r>
    </w:p>
    <w:bookmarkEnd w:id="382"/>
    <w:bookmarkStart w:name="z40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утверждают индивидуальные планы финансирования переданных районных коммунальных государственных учреждений из местного бюджета;</w:t>
      </w:r>
    </w:p>
    <w:bookmarkEnd w:id="383"/>
    <w:bookmarkStart w:name="z40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384"/>
    <w:bookmarkStart w:name="z40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составляют и утверждают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385"/>
    <w:bookmarkStart w:name="z40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проводят инвентаризацию жилищного фонда города районного значения, поселка, села, сельского округа;</w:t>
      </w:r>
    </w:p>
    <w:bookmarkEnd w:id="386"/>
    <w:bookmarkStart w:name="z40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организуют по согласованию с акимом района (города областного значения) и собранием местного сообщества снос аварийного жилья города районного значения, поселка, села, сельского округа;</w:t>
      </w:r>
    </w:p>
    <w:bookmarkEnd w:id="387"/>
    <w:bookmarkStart w:name="z40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оказывают содействие микрокредитованию сельского населения в рамках программных документов системы государственного планирования.</w:t>
      </w:r>
    </w:p>
    <w:bookmarkEnd w:id="388"/>
    <w:bookmarkStart w:name="z406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органа, коллегиальных органов (при наличии)</w:t>
      </w:r>
    </w:p>
    <w:bookmarkEnd w:id="389"/>
    <w:bookmarkStart w:name="z40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Аппаратом акима осуществляется акимом сельского округа Онды, который несет персональную ответственность за выполнение возложенных на аппарат акима сельского округа Онды задач и осуществление им своих полномочий.</w:t>
      </w:r>
    </w:p>
    <w:bookmarkEnd w:id="390"/>
    <w:bookmarkStart w:name="z40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сельского округа Онды избирается на должность и освобождается от должности в соответствии с законодательством Республики Казахстан.</w:t>
      </w:r>
    </w:p>
    <w:bookmarkEnd w:id="391"/>
    <w:bookmarkStart w:name="z40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акима сельского округа Онды:</w:t>
      </w:r>
    </w:p>
    <w:bookmarkEnd w:id="392"/>
    <w:bookmarkStart w:name="z41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круг полномочий и обязанности соотрудников Аппарат акима;</w:t>
      </w:r>
    </w:p>
    <w:bookmarkEnd w:id="393"/>
    <w:bookmarkStart w:name="z41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налагает дисциплинарные взыскания на сотрудников Аппарат акима;</w:t>
      </w:r>
    </w:p>
    <w:bookmarkEnd w:id="394"/>
    <w:bookmarkStart w:name="z41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соответствия с действующими законодательствами Республики Казахстан назначает и освобождает от должности сотрудников Аппарат акима;</w:t>
      </w:r>
    </w:p>
    <w:bookmarkEnd w:id="395"/>
    <w:bookmarkStart w:name="z41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является уполномоченным лицом в взаимоотношениях с другими государственными органами, организациями и гражданами;</w:t>
      </w:r>
    </w:p>
    <w:bookmarkEnd w:id="396"/>
    <w:bookmarkStart w:name="z41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акты, имеющие обязательную силу на соответствующей административно-территориальной единицы.</w:t>
      </w:r>
    </w:p>
    <w:bookmarkEnd w:id="397"/>
    <w:bookmarkStart w:name="z41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акима сельского округа Онды в период его отсутствия осуществляется лицом, его замещающим в соответствии с действующим законодательством.</w:t>
      </w:r>
    </w:p>
    <w:bookmarkEnd w:id="398"/>
    <w:bookmarkStart w:name="z416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399"/>
    <w:bookmarkStart w:name="z41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400"/>
    <w:bookmarkStart w:name="z41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401"/>
    <w:bookmarkStart w:name="z41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Аппаратом акима относится к коммунальной собственности.</w:t>
      </w:r>
    </w:p>
    <w:bookmarkEnd w:id="402"/>
    <w:bookmarkStart w:name="z42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акима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03"/>
    <w:bookmarkStart w:name="z421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404"/>
    <w:bookmarkStart w:name="z42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Аппарат акима осуществляются в соответствии с законодательством Республики Казахстан.</w:t>
      </w:r>
    </w:p>
    <w:bookmarkEnd w:id="4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№131</w:t>
            </w:r>
          </w:p>
        </w:tc>
      </w:tr>
    </w:tbl>
    <w:bookmarkStart w:name="z427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Шебирского сельского округа"</w:t>
      </w:r>
    </w:p>
    <w:bookmarkEnd w:id="406"/>
    <w:bookmarkStart w:name="z428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07"/>
    <w:bookmarkStart w:name="z429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Шебирского сельского округа" (далее – Аппарат акима) является государственным органом Республики Казахстан, осуществляющим является государственным органом Республики Казахстан, осуществляющим информационно-аналитическое, организационно-правовое, материально-техническое обеспечение деятельности акима сельского округа Шебир.</w:t>
      </w:r>
    </w:p>
    <w:bookmarkEnd w:id="408"/>
    <w:bookmarkStart w:name="z430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 Конституцией 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09"/>
    <w:bookmarkStart w:name="z431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410"/>
    <w:bookmarkStart w:name="z432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411"/>
    <w:bookmarkStart w:name="z433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412"/>
    <w:bookmarkStart w:name="z434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по вопросам своей компетенции в установленном законодательством порядке принимает решения нормативно-правового характера и распоряжения акима сельского округа Шебир по вопросам административно-управленческого, оперативного и самостоятельного характера.</w:t>
      </w:r>
    </w:p>
    <w:bookmarkEnd w:id="413"/>
    <w:bookmarkStart w:name="z435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Аппарат акима утверждаются в соответствии с законодательством Республики Казахстан.</w:t>
      </w:r>
    </w:p>
    <w:bookmarkEnd w:id="414"/>
    <w:bookmarkStart w:name="z436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130410, Республика Казахстан, Мангистауская область, Мангистауский район, сельский округ Шебир, село Шебир, улица Койбас Кожантай, здание №1/1.</w:t>
      </w:r>
    </w:p>
    <w:bookmarkEnd w:id="415"/>
    <w:bookmarkStart w:name="z437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Полное наименование Аппарата акима: </w:t>
      </w:r>
    </w:p>
    <w:bookmarkEnd w:id="416"/>
    <w:bookmarkStart w:name="z438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"Шебір ауылдық округі әкімінің аппараты" мемлекеттік мекемесі;</w:t>
      </w:r>
    </w:p>
    <w:bookmarkEnd w:id="417"/>
    <w:bookmarkStart w:name="z439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государственное учреждение "Аппарат акима Шебирского сельского округа".</w:t>
      </w:r>
    </w:p>
    <w:bookmarkEnd w:id="418"/>
    <w:bookmarkStart w:name="z440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 акима.</w:t>
      </w:r>
    </w:p>
    <w:bookmarkEnd w:id="419"/>
    <w:bookmarkStart w:name="z441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акима осуществляется из местного бюджета в соответствии с законодательством Республики Казахстан.</w:t>
      </w:r>
    </w:p>
    <w:bookmarkEnd w:id="420"/>
    <w:bookmarkStart w:name="z442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Аппарату акима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"Аппарат акима Шебирского сельского округа". </w:t>
      </w:r>
    </w:p>
    <w:bookmarkEnd w:id="421"/>
    <w:bookmarkStart w:name="z443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422"/>
    <w:bookmarkStart w:name="z444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423"/>
    <w:bookmarkStart w:name="z445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424"/>
    <w:bookmarkStart w:name="z446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информационно-аналитическое, организационно-правовое и материально-техническое обеспечение деятельности акима, а также решение вопросов местного значения;</w:t>
      </w:r>
    </w:p>
    <w:bookmarkEnd w:id="425"/>
    <w:bookmarkStart w:name="z447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функций местного исполнительного органа в сферах планирования и исполнения бюджета города районного значения, села, поселка, сельского округа, а также управления коммунальной собственностью города районного значения, села, поселка, сельского округа (коммунальной собственностью местного самоуправления).</w:t>
      </w:r>
    </w:p>
    <w:bookmarkEnd w:id="426"/>
    <w:bookmarkStart w:name="z448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427"/>
    <w:bookmarkStart w:name="z449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428"/>
    <w:bookmarkStart w:name="z450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запрашивать и получать необходимую информацию, документы и иные материалы от должностных лиц государственных органов и других организаций; </w:t>
      </w:r>
    </w:p>
    <w:bookmarkEnd w:id="429"/>
    <w:bookmarkStart w:name="z451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приобретать и осуществлять имущественные и неимущественные права;</w:t>
      </w:r>
    </w:p>
    <w:bookmarkEnd w:id="430"/>
    <w:bookmarkStart w:name="z452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пользоваться информационными базами данных органов государственного управления, архивов, научных учреждений;</w:t>
      </w:r>
    </w:p>
    <w:bookmarkEnd w:id="431"/>
    <w:bookmarkStart w:name="z453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заключать договора, соглашения.</w:t>
      </w:r>
    </w:p>
    <w:bookmarkEnd w:id="432"/>
    <w:bookmarkStart w:name="z454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433"/>
    <w:bookmarkStart w:name="z455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обращения, заявления, жалобы граждан, принимает меры по защите прав и свобод граждан;</w:t>
      </w:r>
    </w:p>
    <w:bookmarkEnd w:id="434"/>
    <w:bookmarkStart w:name="z456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содействует сбору налогов и других обязательных платежей в бюджет;</w:t>
      </w:r>
    </w:p>
    <w:bookmarkEnd w:id="435"/>
    <w:bookmarkStart w:name="z457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bookmarkEnd w:id="436"/>
    <w:bookmarkStart w:name="z458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осуществляет регулирование земельных отношений;</w:t>
      </w:r>
    </w:p>
    <w:bookmarkEnd w:id="437"/>
    <w:bookmarkStart w:name="z459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сохранение коммунального жилищного фонда города районного значения, поселка, села, сельского округа, а также строительство, реконструкцию, ремонт и содержание автомобильных дорог в городах районного значения, поселках, селах, сельских округах;</w:t>
      </w:r>
    </w:p>
    <w:bookmarkEnd w:id="438"/>
    <w:bookmarkStart w:name="z460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содействует организации крестьянских или фермерских хозяйств, развитию предпринимательской деятельности;</w:t>
      </w:r>
    </w:p>
    <w:bookmarkEnd w:id="439"/>
    <w:bookmarkStart w:name="z461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оказывает меры государственной поддержки социального предпринимательства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Казахстан;</w:t>
      </w:r>
    </w:p>
    <w:bookmarkEnd w:id="440"/>
    <w:bookmarkStart w:name="z462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bookmarkEnd w:id="441"/>
    <w:bookmarkStart w:name="z463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аким поселка, села, сельского округа в местностях, где нет органов юстиции,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</w:p>
    <w:bookmarkEnd w:id="442"/>
    <w:bookmarkStart w:name="z464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аким поселка, села, сельского округа в местностях, где нет органов занятости, отмечает безработных в порядке, установленном законодательством Республики Казахстан;</w:t>
      </w:r>
    </w:p>
    <w:bookmarkEnd w:id="443"/>
    <w:bookmarkStart w:name="z465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по сохранению исторического и культурного наследия;</w:t>
      </w:r>
    </w:p>
    <w:bookmarkEnd w:id="444"/>
    <w:bookmarkStart w:name="z466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bookmarkEnd w:id="445"/>
    <w:bookmarkStart w:name="z467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bookmarkEnd w:id="446"/>
    <w:bookmarkStart w:name="z468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помощь инвалидам;</w:t>
      </w:r>
    </w:p>
    <w:bookmarkEnd w:id="447"/>
    <w:bookmarkStart w:name="z469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общественные работы, молодежную практику и социальные рабочие места;</w:t>
      </w:r>
    </w:p>
    <w:bookmarkEnd w:id="448"/>
    <w:bookmarkStart w:name="z470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</w:p>
    <w:bookmarkEnd w:id="449"/>
    <w:bookmarkStart w:name="z471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общественными объединениями инвалидов культурно-массовые и просветительские мероприятия;</w:t>
      </w:r>
    </w:p>
    <w:bookmarkEnd w:id="450"/>
    <w:bookmarkStart w:name="z472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оказание благотворительной и социальной помощи инвалидам;</w:t>
      </w:r>
    </w:p>
    <w:bookmarkEnd w:id="451"/>
    <w:bookmarkStart w:name="z473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социально уязвимым слоям населения благотворительной помощи;</w:t>
      </w:r>
    </w:p>
    <w:bookmarkEnd w:id="452"/>
    <w:bookmarkStart w:name="z474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содействует кадровому обеспечению сельских организаций здравоохранения;</w:t>
      </w:r>
    </w:p>
    <w:bookmarkEnd w:id="453"/>
    <w:bookmarkStart w:name="z475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выделению жилья матерям, награжденным подвеской "Алтын алқа";</w:t>
      </w:r>
    </w:p>
    <w:bookmarkEnd w:id="454"/>
    <w:bookmarkStart w:name="z476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bookmarkEnd w:id="455"/>
    <w:bookmarkStart w:name="z477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содействует развитию местной социальной инфраструктуры;</w:t>
      </w:r>
    </w:p>
    <w:bookmarkEnd w:id="456"/>
    <w:bookmarkStart w:name="z478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движение общественного транспорта;</w:t>
      </w:r>
    </w:p>
    <w:bookmarkEnd w:id="457"/>
    <w:bookmarkStart w:name="z479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bookmarkEnd w:id="458"/>
    <w:bookmarkStart w:name="z480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оказывает содействие государственным ветеринарным организациям, созданным местными исполнительными органами областей, при выполнении ими функций в области ветеринарии на соответствующей административно-территориальной единице;</w:t>
      </w:r>
    </w:p>
    <w:bookmarkEnd w:id="459"/>
    <w:bookmarkStart w:name="z481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 случае необходимости организует транспортировку лежачего больного из стационара организации здравоохранения до места жительства;</w:t>
      </w:r>
    </w:p>
    <w:bookmarkEnd w:id="460"/>
    <w:bookmarkStart w:name="z482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взаимодействует с органами местного самоуправления;</w:t>
      </w:r>
    </w:p>
    <w:bookmarkEnd w:id="461"/>
    <w:bookmarkStart w:name="z483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деятельность учреждений культуры, за исключением учреждений культуры, расположенных в городах республиканского значения, столице, городах областного значения;</w:t>
      </w:r>
    </w:p>
    <w:bookmarkEnd w:id="462"/>
    <w:bookmarkStart w:name="z484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организует в пределах своей компетенции водоснабжение населенных пунктов и регулирует вопросы водопользования;</w:t>
      </w:r>
    </w:p>
    <w:bookmarkEnd w:id="463"/>
    <w:bookmarkStart w:name="z485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работы по благоустройству, освещению, озеленению и санитарной очистке населенных пунктов;</w:t>
      </w:r>
    </w:p>
    <w:bookmarkEnd w:id="464"/>
    <w:bookmarkStart w:name="z486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погребение безродных и общественные работы по содержанию в надлежащем состоянии кладбищ и иных мест захоронения;</w:t>
      </w:r>
    </w:p>
    <w:bookmarkEnd w:id="465"/>
    <w:bookmarkStart w:name="z487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bookmarkEnd w:id="466"/>
    <w:bookmarkStart w:name="z488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ведет реестр общественных медиаторов;</w:t>
      </w:r>
    </w:p>
    <w:bookmarkEnd w:id="467"/>
    <w:bookmarkStart w:name="z489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создает инфраструктуру для занятий спортом физических лиц по месту жительства и в местах их массового отдыха;</w:t>
      </w:r>
    </w:p>
    <w:bookmarkEnd w:id="468"/>
    <w:bookmarkStart w:name="z490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содействует занятости осужденных, отбывающих наказание в учреждениях уголовно-исполнительной системы, в том числе путем:</w:t>
      </w:r>
    </w:p>
    <w:bookmarkEnd w:id="469"/>
    <w:bookmarkStart w:name="z491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</w:t>
      </w:r>
    </w:p>
    <w:bookmarkEnd w:id="470"/>
    <w:bookmarkStart w:name="z492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осужденных;</w:t>
      </w:r>
    </w:p>
    <w:bookmarkEnd w:id="471"/>
    <w:bookmarkStart w:name="z493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организует сбор и регистрацию данных (сведений) учета земельных участков для кладбища, а также осуществление контроля за соблюдением условий договора об организации дела по захоронению;</w:t>
      </w:r>
    </w:p>
    <w:bookmarkEnd w:id="472"/>
    <w:bookmarkStart w:name="z494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своевременное осуществление заключения договоров на содержание и обслуживание могильников с администрациями кладбищ по итогам конкурса, проводимого в соответствии с законодательством о государственных закупках;</w:t>
      </w:r>
    </w:p>
    <w:bookmarkEnd w:id="473"/>
    <w:bookmarkStart w:name="z495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размещение актуальной информации по занятым и свободным участкам кладбища на официальном интернет-ресурсе местного исполнительного органа.</w:t>
      </w:r>
    </w:p>
    <w:bookmarkEnd w:id="474"/>
    <w:bookmarkStart w:name="z496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прав и обязанностей в соответствии с законодательством Республики Казахстан.</w:t>
      </w:r>
    </w:p>
    <w:bookmarkEnd w:id="475"/>
    <w:bookmarkStart w:name="z497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76"/>
    <w:bookmarkStart w:name="z498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предоставляют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bookmarkEnd w:id="477"/>
    <w:bookmarkStart w:name="z499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bookmarkEnd w:id="478"/>
    <w:bookmarkStart w:name="z500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обеспечивают сохранность переданного коммунального имущества;</w:t>
      </w:r>
    </w:p>
    <w:bookmarkEnd w:id="479"/>
    <w:bookmarkStart w:name="z501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осуществляют управление переданными районными коммунальными юридическими лицами;</w:t>
      </w:r>
    </w:p>
    <w:bookmarkEnd w:id="480"/>
    <w:bookmarkStart w:name="z502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согласовывают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bookmarkEnd w:id="481"/>
    <w:bookmarkStart w:name="z503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устанавливают цены на товары (работы, услуги), производимые и реализуемые переданными в управление коммунальными казенными предприятиями;</w:t>
      </w:r>
    </w:p>
    <w:bookmarkEnd w:id="482"/>
    <w:bookmarkStart w:name="z504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утверждают индивидуальные планы финансирования переданных районных коммунальных государственных учреждений из местного бюджета;</w:t>
      </w:r>
    </w:p>
    <w:bookmarkEnd w:id="483"/>
    <w:bookmarkStart w:name="z505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484"/>
    <w:bookmarkStart w:name="z506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составляют и утверждают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485"/>
    <w:bookmarkStart w:name="z507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проводят инвентаризацию жилищного фонда города районного значения, поселка, села, сельского округа;</w:t>
      </w:r>
    </w:p>
    <w:bookmarkEnd w:id="486"/>
    <w:bookmarkStart w:name="z508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организуют по согласованию с акимом района (города областного значения) и собранием местного сообщества снос аварийного жилья города районного значения, поселка, села, сельского округа;</w:t>
      </w:r>
    </w:p>
    <w:bookmarkEnd w:id="487"/>
    <w:bookmarkStart w:name="z509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оказывают содействие микрокредитованию сельского населения в рамках программных документов системы государственного планирования.</w:t>
      </w:r>
    </w:p>
    <w:bookmarkEnd w:id="488"/>
    <w:bookmarkStart w:name="z510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органа, коллегиальных органов (при наличии)</w:t>
      </w:r>
    </w:p>
    <w:bookmarkEnd w:id="489"/>
    <w:bookmarkStart w:name="z511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Аппаратом акима осуществляется акимом сельского округа Шебир, который несет персональную ответственность за выполнение возложенных на аппарат акима сельского округа Шебир задач и осуществление им своих полномочий.</w:t>
      </w:r>
    </w:p>
    <w:bookmarkEnd w:id="490"/>
    <w:bookmarkStart w:name="z512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сельского округа Шебир избирается на должность и освобождается от должности в соответствии с законодательством Республики Казахстан.</w:t>
      </w:r>
    </w:p>
    <w:bookmarkEnd w:id="491"/>
    <w:bookmarkStart w:name="z513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акима сельского округа Шебир:</w:t>
      </w:r>
    </w:p>
    <w:bookmarkEnd w:id="492"/>
    <w:bookmarkStart w:name="z514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круг полномочий и обязанности соотрудников Аппарат акима;</w:t>
      </w:r>
    </w:p>
    <w:bookmarkEnd w:id="493"/>
    <w:bookmarkStart w:name="z515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налагает дисциплинарные взыскания на сотрудников Аппарат акима;</w:t>
      </w:r>
    </w:p>
    <w:bookmarkEnd w:id="494"/>
    <w:bookmarkStart w:name="z516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соответствия с действующими законодательствами Республики Казахстан назначает и освобождает от должности сотрудников Аппарат акима;</w:t>
      </w:r>
    </w:p>
    <w:bookmarkEnd w:id="495"/>
    <w:bookmarkStart w:name="z517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является уполномоченным лицом в взаимоотношениях с другими государственными органами, организациями и гражданами;</w:t>
      </w:r>
    </w:p>
    <w:bookmarkEnd w:id="496"/>
    <w:bookmarkStart w:name="z518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акты, имеющие обязательную силу на соответствующей административно-территориальной единицы.</w:t>
      </w:r>
    </w:p>
    <w:bookmarkEnd w:id="497"/>
    <w:bookmarkStart w:name="z519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акима сельского округа Шебир в период его отсутствия осуществляется лицом, его замещающим в соответствии с действующим законодательством.</w:t>
      </w:r>
    </w:p>
    <w:bookmarkEnd w:id="498"/>
    <w:bookmarkStart w:name="z520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499"/>
    <w:bookmarkStart w:name="z521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500"/>
    <w:bookmarkStart w:name="z522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501"/>
    <w:bookmarkStart w:name="z523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Аппаратом акима относится к коммунальной собственности.</w:t>
      </w:r>
    </w:p>
    <w:bookmarkEnd w:id="502"/>
    <w:bookmarkStart w:name="z524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акима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03"/>
    <w:bookmarkStart w:name="z525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504"/>
    <w:bookmarkStart w:name="z526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Аппарат акима осуществляются в соответствии с законодательством Республики Казахстан.</w:t>
      </w:r>
    </w:p>
    <w:bookmarkEnd w:id="5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№131</w:t>
            </w:r>
          </w:p>
        </w:tc>
      </w:tr>
    </w:tbl>
    <w:bookmarkStart w:name="z531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села Жынгылды"</w:t>
      </w:r>
    </w:p>
    <w:bookmarkEnd w:id="506"/>
    <w:bookmarkStart w:name="z532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07"/>
    <w:bookmarkStart w:name="z533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села Жынгылды" (далее – Аппарат акима) является государственным органом Республики Казахстан, осуществляющим является государственным органом Республики Казахстан, осуществляющим информационно-аналитическое, организационно-правовое, материально-техническое обеспечение деятельности акима села Жынгылды.</w:t>
      </w:r>
    </w:p>
    <w:bookmarkEnd w:id="508"/>
    <w:bookmarkStart w:name="z534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 Конституцией 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509"/>
    <w:bookmarkStart w:name="z535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510"/>
    <w:bookmarkStart w:name="z536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511"/>
    <w:bookmarkStart w:name="z537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512"/>
    <w:bookmarkStart w:name="z538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по вопросам своей компетенции в установленном законодательством порядке принимает решения нормативно-правового характера и распоряжения акима села Жынгылды по вопросам административно-управленческого, оперативного и самостоятельного характера.</w:t>
      </w:r>
    </w:p>
    <w:bookmarkEnd w:id="513"/>
    <w:bookmarkStart w:name="z539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Аппарат акима утверждаются в соответствии с законодательством Республики Казахстан.</w:t>
      </w:r>
    </w:p>
    <w:bookmarkEnd w:id="514"/>
    <w:bookmarkStart w:name="z540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130403, Республика Казахстан, Мангистауская область, Мангистауский район, село Жынгылды, улица Матулы Жаман, здание №23.</w:t>
      </w:r>
    </w:p>
    <w:bookmarkEnd w:id="515"/>
    <w:bookmarkStart w:name="z541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Полное наименование Аппарата акима: </w:t>
      </w:r>
    </w:p>
    <w:bookmarkEnd w:id="516"/>
    <w:bookmarkStart w:name="z542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"Жыңғылды ауылы әкімінің аппараты" мемлекеттік мекемесі;</w:t>
      </w:r>
    </w:p>
    <w:bookmarkEnd w:id="517"/>
    <w:bookmarkStart w:name="z543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государственное учреждение "Аппарат акима села Жынгылды".</w:t>
      </w:r>
    </w:p>
    <w:bookmarkEnd w:id="518"/>
    <w:bookmarkStart w:name="z544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 акима.</w:t>
      </w:r>
    </w:p>
    <w:bookmarkEnd w:id="519"/>
    <w:bookmarkStart w:name="z545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акима осуществляется из местного бюджета в соответствии с законодательством Республики Казахстан.</w:t>
      </w:r>
    </w:p>
    <w:bookmarkEnd w:id="520"/>
    <w:bookmarkStart w:name="z546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Аппарату акима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"Аппарат акима села Жынгылды". </w:t>
      </w:r>
    </w:p>
    <w:bookmarkEnd w:id="521"/>
    <w:bookmarkStart w:name="z547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522"/>
    <w:bookmarkStart w:name="z548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523"/>
    <w:bookmarkStart w:name="z549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524"/>
    <w:bookmarkStart w:name="z550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информационно-аналитическое, организационно-правовое и материально-техническое обеспечение деятельности акима, а также решение вопросов местного значения;</w:t>
      </w:r>
    </w:p>
    <w:bookmarkEnd w:id="525"/>
    <w:bookmarkStart w:name="z551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функций местного исполнительного органа в сферах планирования и исполнения бюджета города районного значения, села, поселка, сельского округа, а также управления коммунальной собственностью города районного значения, села, поселка, сельского округа (коммунальной собственностью местного самоуправления).</w:t>
      </w:r>
    </w:p>
    <w:bookmarkEnd w:id="526"/>
    <w:bookmarkStart w:name="z552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527"/>
    <w:bookmarkStart w:name="z553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528"/>
    <w:bookmarkStart w:name="z554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запрашивать и получать необходимую информацию, документы и иные материалы от должностных лиц государственных органов и других организаций; </w:t>
      </w:r>
    </w:p>
    <w:bookmarkEnd w:id="529"/>
    <w:bookmarkStart w:name="z555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приобретать и осуществлять имущественные и неимущественные права;</w:t>
      </w:r>
    </w:p>
    <w:bookmarkEnd w:id="530"/>
    <w:bookmarkStart w:name="z556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пользоваться информационными базами данных органов государственного управления, архивов, научных учреждений;</w:t>
      </w:r>
    </w:p>
    <w:bookmarkEnd w:id="531"/>
    <w:bookmarkStart w:name="z557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заключать договора, соглашения.</w:t>
      </w:r>
    </w:p>
    <w:bookmarkEnd w:id="532"/>
    <w:bookmarkStart w:name="z558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533"/>
    <w:bookmarkStart w:name="z559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обращения, заявления, жалобы граждан, принимает меры по защите прав и свобод граждан;</w:t>
      </w:r>
    </w:p>
    <w:bookmarkEnd w:id="534"/>
    <w:bookmarkStart w:name="z560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содействует сбору налогов и других обязательных платежей в бюджет;</w:t>
      </w:r>
    </w:p>
    <w:bookmarkEnd w:id="535"/>
    <w:bookmarkStart w:name="z561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bookmarkEnd w:id="536"/>
    <w:bookmarkStart w:name="z562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осуществляет регулирование земельных отношений;</w:t>
      </w:r>
    </w:p>
    <w:bookmarkEnd w:id="537"/>
    <w:bookmarkStart w:name="z563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сохранение коммунального жилищного фонда города районного значения, поселка, села, сельского округа, а также строительство, реконструкцию, ремонт и содержание автомобильных дорог в городах районного значения, поселках, селах, сельских округах;</w:t>
      </w:r>
    </w:p>
    <w:bookmarkEnd w:id="538"/>
    <w:bookmarkStart w:name="z564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содействует организации крестьянских или фермерских хозяйств, развитию предпринимательской деятельности;</w:t>
      </w:r>
    </w:p>
    <w:bookmarkEnd w:id="539"/>
    <w:bookmarkStart w:name="z565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оказывает меры государственной поддержки социального предпринимательства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Казахстан;</w:t>
      </w:r>
    </w:p>
    <w:bookmarkEnd w:id="540"/>
    <w:bookmarkStart w:name="z566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bookmarkEnd w:id="541"/>
    <w:bookmarkStart w:name="z567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аким поселка, села, сельского округа в местностях, где нет органов юстиции,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</w:p>
    <w:bookmarkEnd w:id="542"/>
    <w:bookmarkStart w:name="z568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аким поселка, села, сельского округа в местностях, где нет органов занятости, отмечает безработных в порядке, установленном законодательством Республики Казахстан;</w:t>
      </w:r>
    </w:p>
    <w:bookmarkEnd w:id="543"/>
    <w:bookmarkStart w:name="z569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по сохранению исторического и культурного наследия;</w:t>
      </w:r>
    </w:p>
    <w:bookmarkEnd w:id="544"/>
    <w:bookmarkStart w:name="z570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bookmarkEnd w:id="545"/>
    <w:bookmarkStart w:name="z571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bookmarkEnd w:id="546"/>
    <w:bookmarkStart w:name="z572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помощь инвалидам;</w:t>
      </w:r>
    </w:p>
    <w:bookmarkEnd w:id="547"/>
    <w:bookmarkStart w:name="z573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общественные работы, молодежную практику и социальные рабочие места;</w:t>
      </w:r>
    </w:p>
    <w:bookmarkEnd w:id="548"/>
    <w:bookmarkStart w:name="z574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</w:p>
    <w:bookmarkEnd w:id="549"/>
    <w:bookmarkStart w:name="z575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общественными объединениями инвалидов культурно-массовые и просветительские мероприятия;</w:t>
      </w:r>
    </w:p>
    <w:bookmarkEnd w:id="550"/>
    <w:bookmarkStart w:name="z576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оказание благотворительной и социальной помощи инвалидам;</w:t>
      </w:r>
    </w:p>
    <w:bookmarkEnd w:id="551"/>
    <w:bookmarkStart w:name="z577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социально уязвимым слоям населения благотворительной помощи;</w:t>
      </w:r>
    </w:p>
    <w:bookmarkEnd w:id="552"/>
    <w:bookmarkStart w:name="z578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содействует кадровому обеспечению сельских организаций здравоохранения;</w:t>
      </w:r>
    </w:p>
    <w:bookmarkEnd w:id="553"/>
    <w:bookmarkStart w:name="z579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выделению жилья матерям, награжденным подвеской "Алтын алқа";</w:t>
      </w:r>
    </w:p>
    <w:bookmarkEnd w:id="554"/>
    <w:bookmarkStart w:name="z580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bookmarkEnd w:id="555"/>
    <w:bookmarkStart w:name="z581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содействует развитию местной социальной инфраструктуры;</w:t>
      </w:r>
    </w:p>
    <w:bookmarkEnd w:id="556"/>
    <w:bookmarkStart w:name="z582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движение общественного транспорта;</w:t>
      </w:r>
    </w:p>
    <w:bookmarkEnd w:id="557"/>
    <w:bookmarkStart w:name="z583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bookmarkEnd w:id="558"/>
    <w:bookmarkStart w:name="z584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оказывает содействие государственным ветеринарным организациям, созданным местными исполнительными органами областей, при выполнении ими функций в области ветеринарии на соответствующей административно-территориальной единице;</w:t>
      </w:r>
    </w:p>
    <w:bookmarkEnd w:id="559"/>
    <w:bookmarkStart w:name="z585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 случае необходимости организует транспортировку лежачего больного из стационара организации здравоохранения до места жительства;</w:t>
      </w:r>
    </w:p>
    <w:bookmarkEnd w:id="560"/>
    <w:bookmarkStart w:name="z586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взаимодействует с органами местного самоуправления;</w:t>
      </w:r>
    </w:p>
    <w:bookmarkEnd w:id="561"/>
    <w:bookmarkStart w:name="z587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деятельность учреждений культуры, за исключением учреждений культуры, расположенных в городах республиканского значения, столице, городах областного значения;</w:t>
      </w:r>
    </w:p>
    <w:bookmarkEnd w:id="562"/>
    <w:bookmarkStart w:name="z588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организует в пределах своей компетенции водоснабжение населенных пунктов и регулирует вопросы водопользования;</w:t>
      </w:r>
    </w:p>
    <w:bookmarkEnd w:id="563"/>
    <w:bookmarkStart w:name="z589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работы по благоустройству, освещению, озеленению и санитарной очистке населенных пунктов;</w:t>
      </w:r>
    </w:p>
    <w:bookmarkEnd w:id="564"/>
    <w:bookmarkStart w:name="z590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погребение безродных и общественные работы по содержанию в надлежащем состоянии кладбищ и иных мест захоронения;</w:t>
      </w:r>
    </w:p>
    <w:bookmarkEnd w:id="565"/>
    <w:bookmarkStart w:name="z591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bookmarkEnd w:id="566"/>
    <w:bookmarkStart w:name="z592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ведет реестр общественных медиаторов;</w:t>
      </w:r>
    </w:p>
    <w:bookmarkEnd w:id="567"/>
    <w:bookmarkStart w:name="z593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создает инфраструктуру для занятий спортом физических лиц по месту жительства и в местах их массового отдыха;</w:t>
      </w:r>
    </w:p>
    <w:bookmarkEnd w:id="568"/>
    <w:bookmarkStart w:name="z594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содействует занятости осужденных, отбывающих наказание в учреждениях уголовно-исполнительной системы, в том числе путем:</w:t>
      </w:r>
    </w:p>
    <w:bookmarkEnd w:id="569"/>
    <w:bookmarkStart w:name="z595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</w:t>
      </w:r>
    </w:p>
    <w:bookmarkEnd w:id="570"/>
    <w:bookmarkStart w:name="z596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осужденных;</w:t>
      </w:r>
    </w:p>
    <w:bookmarkEnd w:id="571"/>
    <w:bookmarkStart w:name="z597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организует сбор и регистрацию данных (сведений) учета земельных участков для кладбища, а также осуществление контроля за соблюдением условий договора об организации дела по захоронению;</w:t>
      </w:r>
    </w:p>
    <w:bookmarkEnd w:id="572"/>
    <w:bookmarkStart w:name="z598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своевременное осуществление заключения договоров на содержание и обслуживание могильников с администрациями кладбищ по итогам конкурса, проводимого в соответствии с законодательством о государственных закупках;</w:t>
      </w:r>
    </w:p>
    <w:bookmarkEnd w:id="573"/>
    <w:bookmarkStart w:name="z599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размещение актуальной информации по занятым и свободным участкам кладбища на официальном интернет-ресурсе местного исполнительного органа.</w:t>
      </w:r>
    </w:p>
    <w:bookmarkEnd w:id="574"/>
    <w:bookmarkStart w:name="z600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прав и обязанностей в соответствии с законодательством Республики Казахстан.</w:t>
      </w:r>
    </w:p>
    <w:bookmarkEnd w:id="575"/>
    <w:bookmarkStart w:name="z601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76"/>
    <w:bookmarkStart w:name="z602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предоставляют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bookmarkEnd w:id="577"/>
    <w:bookmarkStart w:name="z603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bookmarkEnd w:id="578"/>
    <w:bookmarkStart w:name="z604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обеспечивают сохранность переданного коммунального имущества;</w:t>
      </w:r>
    </w:p>
    <w:bookmarkEnd w:id="579"/>
    <w:bookmarkStart w:name="z605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осуществляют управление переданными районными коммунальными юридическими лицами;</w:t>
      </w:r>
    </w:p>
    <w:bookmarkEnd w:id="580"/>
    <w:bookmarkStart w:name="z606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согласовывают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bookmarkEnd w:id="581"/>
    <w:bookmarkStart w:name="z607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устанавливают цены на товары (работы, услуги), производимые и реализуемые переданными в управление коммунальными казенными предприятиями;</w:t>
      </w:r>
    </w:p>
    <w:bookmarkEnd w:id="582"/>
    <w:bookmarkStart w:name="z608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утверждают индивидуальные планы финансирования переданных районных коммунальных государственных учреждений из местного бюджета;</w:t>
      </w:r>
    </w:p>
    <w:bookmarkEnd w:id="583"/>
    <w:bookmarkStart w:name="z609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584"/>
    <w:bookmarkStart w:name="z610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составляют и утверждают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585"/>
    <w:bookmarkStart w:name="z611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проводят инвентаризацию жилищного фонда города районного значения, поселка, села, сельского округа;</w:t>
      </w:r>
    </w:p>
    <w:bookmarkEnd w:id="586"/>
    <w:bookmarkStart w:name="z612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организуют по согласованию с акимом района (города областного значения) и собранием местного сообщества снос аварийного жилья города районного значения, поселка, села, сельского округа;</w:t>
      </w:r>
    </w:p>
    <w:bookmarkEnd w:id="587"/>
    <w:bookmarkStart w:name="z613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оказывают содействие микрокредитованию сельского населения в рамках программных документов системы государственного планирования.</w:t>
      </w:r>
    </w:p>
    <w:bookmarkEnd w:id="588"/>
    <w:bookmarkStart w:name="z614" w:id="5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органа, коллегиальных органов (при наличии)</w:t>
      </w:r>
    </w:p>
    <w:bookmarkEnd w:id="589"/>
    <w:bookmarkStart w:name="z615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Аппаратом акима осуществляется акимом села Жынгылды, который несет персональную ответственность за выполнение возложенных на аппарат акима села Жынгылды задач и осуществление им своих полномочий.</w:t>
      </w:r>
    </w:p>
    <w:bookmarkEnd w:id="590"/>
    <w:bookmarkStart w:name="z616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села Жынгылды избирается на должность и освобождается от должности в соответствии с законодательством Республики Казахстан.</w:t>
      </w:r>
    </w:p>
    <w:bookmarkEnd w:id="591"/>
    <w:bookmarkStart w:name="z617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акима села Жынгылды:</w:t>
      </w:r>
    </w:p>
    <w:bookmarkEnd w:id="592"/>
    <w:bookmarkStart w:name="z618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круг полномочий и обязанности соотрудников Аппарат акима;</w:t>
      </w:r>
    </w:p>
    <w:bookmarkEnd w:id="593"/>
    <w:bookmarkStart w:name="z619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налагает дисциплинарные взыскания на сотрудников Аппарат акима;</w:t>
      </w:r>
    </w:p>
    <w:bookmarkEnd w:id="594"/>
    <w:bookmarkStart w:name="z620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соответствия с действующими законодательствами Республики Казахстан назначает и освобождает от должности сотрудников Аппарат акима;</w:t>
      </w:r>
    </w:p>
    <w:bookmarkEnd w:id="595"/>
    <w:bookmarkStart w:name="z621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является уполномоченным лицом в взаимоотношениях с другими государственными органами, организациями и гражданами;</w:t>
      </w:r>
    </w:p>
    <w:bookmarkEnd w:id="596"/>
    <w:bookmarkStart w:name="z622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акты, имеющие обязательную силу на соответствующей административно-территориальной единицы.</w:t>
      </w:r>
    </w:p>
    <w:bookmarkEnd w:id="597"/>
    <w:bookmarkStart w:name="z623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акима села Жынгылды в период его отсутствия осуществляется лицом, его замещающим в соответствии с действующим законодательством.</w:t>
      </w:r>
    </w:p>
    <w:bookmarkEnd w:id="598"/>
    <w:bookmarkStart w:name="z624" w:id="5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599"/>
    <w:bookmarkStart w:name="z625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600"/>
    <w:bookmarkStart w:name="z626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601"/>
    <w:bookmarkStart w:name="z627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Аппаратом акима относится к коммунальной собственности.</w:t>
      </w:r>
    </w:p>
    <w:bookmarkEnd w:id="602"/>
    <w:bookmarkStart w:name="z628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акима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03"/>
    <w:bookmarkStart w:name="z629" w:id="6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604"/>
    <w:bookmarkStart w:name="z630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Аппарат акима осуществляются в соответствии с законодательством Республики Казахстан.</w:t>
      </w:r>
    </w:p>
    <w:bookmarkEnd w:id="6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№131</w:t>
            </w:r>
          </w:p>
        </w:tc>
      </w:tr>
    </w:tbl>
    <w:bookmarkStart w:name="z635" w:id="6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села Акшымырау"</w:t>
      </w:r>
    </w:p>
    <w:bookmarkEnd w:id="606"/>
    <w:bookmarkStart w:name="z636" w:id="6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07"/>
    <w:bookmarkStart w:name="z637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села Акшымырау" (далее – Аппарат акима) является государственным органом Республики Казахстан, осуществляющим является государственным органом Республики Казахстан, осуществляющим информационно-аналитическое, организационно-правовое, материально-техническое обеспечение деятельности акима села Акшымырау.</w:t>
      </w:r>
    </w:p>
    <w:bookmarkEnd w:id="608"/>
    <w:bookmarkStart w:name="z638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 Конституцией 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609"/>
    <w:bookmarkStart w:name="z639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610"/>
    <w:bookmarkStart w:name="z640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611"/>
    <w:bookmarkStart w:name="z641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612"/>
    <w:bookmarkStart w:name="z642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по вопросам своей компетенции в установленном законодательством порядке принимает решения нормативно-правового характера и распоряжения акима села Акшымырау по вопросам административно-управленческого, оперативного и самостоятельного характера.</w:t>
      </w:r>
    </w:p>
    <w:bookmarkEnd w:id="613"/>
    <w:bookmarkStart w:name="z643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Аппарат акима утверждаются в соответствии с законодательством Республики Казахстан.</w:t>
      </w:r>
    </w:p>
    <w:bookmarkEnd w:id="614"/>
    <w:bookmarkStart w:name="z644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130401, Республика Казахстан, Мангистауская область, Мангистауский район, село Акшымырау, 3 микрорайон, здание №82.</w:t>
      </w:r>
    </w:p>
    <w:bookmarkEnd w:id="615"/>
    <w:bookmarkStart w:name="z645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Полное наименование Аппарата акима: </w:t>
      </w:r>
    </w:p>
    <w:bookmarkEnd w:id="616"/>
    <w:bookmarkStart w:name="z646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"Ақшымырау ауылы әкімінің аппараты" мемлекеттік мекемесі;</w:t>
      </w:r>
    </w:p>
    <w:bookmarkEnd w:id="617"/>
    <w:bookmarkStart w:name="z647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государственное учреждение "Аппарат акима села Акшымырау".</w:t>
      </w:r>
    </w:p>
    <w:bookmarkEnd w:id="618"/>
    <w:bookmarkStart w:name="z648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 акима.</w:t>
      </w:r>
    </w:p>
    <w:bookmarkEnd w:id="619"/>
    <w:bookmarkStart w:name="z649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акима осуществляется из местного бюджета в соответствии с законодательством Республики Казахстан.</w:t>
      </w:r>
    </w:p>
    <w:bookmarkEnd w:id="620"/>
    <w:bookmarkStart w:name="z650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Аппарату акима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"Аппарат акима села Акшымырау". </w:t>
      </w:r>
    </w:p>
    <w:bookmarkEnd w:id="621"/>
    <w:bookmarkStart w:name="z651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622"/>
    <w:bookmarkStart w:name="z652" w:id="6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623"/>
    <w:bookmarkStart w:name="z653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624"/>
    <w:bookmarkStart w:name="z654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информационно-аналитическое, организационно-правовое и материально-техническое обеспечение деятельности акима, а также решение вопросов местного значения;</w:t>
      </w:r>
    </w:p>
    <w:bookmarkEnd w:id="625"/>
    <w:bookmarkStart w:name="z655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функций местного исполнительного органа в сферах планирования и исполнения бюджета города районного значения, села, поселка, сельского округа, а также управления коммунальной собственностью города районного значения, села, поселка, сельского округа (коммунальной собственностью местного самоуправления).</w:t>
      </w:r>
    </w:p>
    <w:bookmarkEnd w:id="626"/>
    <w:bookmarkStart w:name="z656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627"/>
    <w:bookmarkStart w:name="z657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628"/>
    <w:bookmarkStart w:name="z658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запрашивать и получать необходимую информацию, документы и иные материалы от должностных лиц государственных органов и других организаций; </w:t>
      </w:r>
    </w:p>
    <w:bookmarkEnd w:id="629"/>
    <w:bookmarkStart w:name="z659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приобретать и осуществлять имущественные и неимущественные права;</w:t>
      </w:r>
    </w:p>
    <w:bookmarkEnd w:id="630"/>
    <w:bookmarkStart w:name="z660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пользоваться информационными базами данных органов государственного управления, архивов, научных учреждений;</w:t>
      </w:r>
    </w:p>
    <w:bookmarkEnd w:id="631"/>
    <w:bookmarkStart w:name="z661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заключать договора, соглашения.</w:t>
      </w:r>
    </w:p>
    <w:bookmarkEnd w:id="632"/>
    <w:bookmarkStart w:name="z662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633"/>
    <w:bookmarkStart w:name="z663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обращения, заявления, жалобы граждан, принимает меры по защите прав и свобод граждан;</w:t>
      </w:r>
    </w:p>
    <w:bookmarkEnd w:id="634"/>
    <w:bookmarkStart w:name="z664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содействует сбору налогов и других обязательных платежей в бюджет;</w:t>
      </w:r>
    </w:p>
    <w:bookmarkEnd w:id="635"/>
    <w:bookmarkStart w:name="z665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bookmarkEnd w:id="636"/>
    <w:bookmarkStart w:name="z666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осуществляет регулирование земельных отношений;</w:t>
      </w:r>
    </w:p>
    <w:bookmarkEnd w:id="637"/>
    <w:bookmarkStart w:name="z667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сохранение коммунального жилищного фонда города районного значения, поселка, села, сельского округа, а также строительство, реконструкцию, ремонт и содержание автомобильных дорог в городах районного значения, поселках, селах, сельских округах;</w:t>
      </w:r>
    </w:p>
    <w:bookmarkEnd w:id="638"/>
    <w:bookmarkStart w:name="z668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содействует организации крестьянских или фермерских хозяйств, развитию предпринимательской деятельности;</w:t>
      </w:r>
    </w:p>
    <w:bookmarkEnd w:id="639"/>
    <w:bookmarkStart w:name="z669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оказывает меры государственной поддержки социального предпринимательства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Казахстан;</w:t>
      </w:r>
    </w:p>
    <w:bookmarkEnd w:id="640"/>
    <w:bookmarkStart w:name="z670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bookmarkEnd w:id="641"/>
    <w:bookmarkStart w:name="z671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аким поселка, села, сельского округа в местностях, где нет органов юстиции,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</w:p>
    <w:bookmarkEnd w:id="642"/>
    <w:bookmarkStart w:name="z672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аким поселка, села, сельского округа в местностях, где нет органов занятости, отмечает безработных в порядке, установленном законодательством Республики Казахстан;</w:t>
      </w:r>
    </w:p>
    <w:bookmarkEnd w:id="643"/>
    <w:bookmarkStart w:name="z673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по сохранению исторического и культурного наследия;</w:t>
      </w:r>
    </w:p>
    <w:bookmarkEnd w:id="644"/>
    <w:bookmarkStart w:name="z674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bookmarkEnd w:id="645"/>
    <w:bookmarkStart w:name="z675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bookmarkEnd w:id="646"/>
    <w:bookmarkStart w:name="z676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помощь инвалидам;</w:t>
      </w:r>
    </w:p>
    <w:bookmarkEnd w:id="647"/>
    <w:bookmarkStart w:name="z677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общественные работы, молодежную практику и социальные рабочие места;</w:t>
      </w:r>
    </w:p>
    <w:bookmarkEnd w:id="648"/>
    <w:bookmarkStart w:name="z678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</w:p>
    <w:bookmarkEnd w:id="649"/>
    <w:bookmarkStart w:name="z679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общественными объединениями инвалидов культурно-массовые и просветительские мероприятия;</w:t>
      </w:r>
    </w:p>
    <w:bookmarkEnd w:id="650"/>
    <w:bookmarkStart w:name="z680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оказание благотворительной и социальной помощи инвалидам;</w:t>
      </w:r>
    </w:p>
    <w:bookmarkEnd w:id="651"/>
    <w:bookmarkStart w:name="z681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социально уязвимым слоям населения благотворительной помощи;</w:t>
      </w:r>
    </w:p>
    <w:bookmarkEnd w:id="652"/>
    <w:bookmarkStart w:name="z682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содействует кадровому обеспечению сельских организаций здравоохранения;</w:t>
      </w:r>
    </w:p>
    <w:bookmarkEnd w:id="653"/>
    <w:bookmarkStart w:name="z683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выделению жилья матерям, награжденным подвеской "Алтын алқа";</w:t>
      </w:r>
    </w:p>
    <w:bookmarkEnd w:id="654"/>
    <w:bookmarkStart w:name="z684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bookmarkEnd w:id="655"/>
    <w:bookmarkStart w:name="z685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содействует развитию местной социальной инфраструктуры;</w:t>
      </w:r>
    </w:p>
    <w:bookmarkEnd w:id="656"/>
    <w:bookmarkStart w:name="z686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движение общественного транспорта;</w:t>
      </w:r>
    </w:p>
    <w:bookmarkEnd w:id="657"/>
    <w:bookmarkStart w:name="z687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bookmarkEnd w:id="658"/>
    <w:bookmarkStart w:name="z688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оказывает содействие государственным ветеринарным организациям, созданным местными исполнительными органами областей, при выполнении ими функций в области ветеринарии на соответствующей административно-территориальной единице;</w:t>
      </w:r>
    </w:p>
    <w:bookmarkEnd w:id="659"/>
    <w:bookmarkStart w:name="z689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 случае необходимости организует транспортировку лежачего больного из стационара организации здравоохранения до места жительства;</w:t>
      </w:r>
    </w:p>
    <w:bookmarkEnd w:id="660"/>
    <w:bookmarkStart w:name="z690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взаимодействует с органами местного самоуправления;</w:t>
      </w:r>
    </w:p>
    <w:bookmarkEnd w:id="661"/>
    <w:bookmarkStart w:name="z691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деятельность учреждений культуры, за исключением учреждений культуры, расположенных в городах республиканского значения, столице, городах областного значения;</w:t>
      </w:r>
    </w:p>
    <w:bookmarkEnd w:id="662"/>
    <w:bookmarkStart w:name="z692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организует в пределах своей компетенции водоснабжение населенных пунктов и регулирует вопросы водопользования;</w:t>
      </w:r>
    </w:p>
    <w:bookmarkEnd w:id="663"/>
    <w:bookmarkStart w:name="z693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работы по благоустройству, освещению, озеленению и санитарной очистке населенных пунктов;</w:t>
      </w:r>
    </w:p>
    <w:bookmarkEnd w:id="664"/>
    <w:bookmarkStart w:name="z694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погребение безродных и общественные работы по содержанию в надлежащем состоянии кладбищ и иных мест захоронения;</w:t>
      </w:r>
    </w:p>
    <w:bookmarkEnd w:id="665"/>
    <w:bookmarkStart w:name="z695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bookmarkEnd w:id="666"/>
    <w:bookmarkStart w:name="z696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ведет реестр общественных медиаторов;</w:t>
      </w:r>
    </w:p>
    <w:bookmarkEnd w:id="667"/>
    <w:bookmarkStart w:name="z697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создает инфраструктуру для занятий спортом физических лиц по месту жительства и в местах их массового отдыха;</w:t>
      </w:r>
    </w:p>
    <w:bookmarkEnd w:id="668"/>
    <w:bookmarkStart w:name="z698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содействует занятости осужденных, отбывающих наказание в учреждениях уголовно-исполнительной системы, в том числе путем:</w:t>
      </w:r>
    </w:p>
    <w:bookmarkEnd w:id="669"/>
    <w:bookmarkStart w:name="z699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</w:t>
      </w:r>
    </w:p>
    <w:bookmarkEnd w:id="670"/>
    <w:bookmarkStart w:name="z700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осужденных;</w:t>
      </w:r>
    </w:p>
    <w:bookmarkEnd w:id="671"/>
    <w:bookmarkStart w:name="z701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организует сбор и регистрацию данных (сведений) учета земельных участков для кладбища, а также осуществление контроля за соблюдением условий договора об организации дела по захоронению;</w:t>
      </w:r>
    </w:p>
    <w:bookmarkEnd w:id="672"/>
    <w:bookmarkStart w:name="z702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своевременное осуществление заключения договоров на содержание и обслуживание могильников с администрациями кладбищ по итогам конкурса, проводимого в соответствии с законодательством о государственных закупках;</w:t>
      </w:r>
    </w:p>
    <w:bookmarkEnd w:id="673"/>
    <w:bookmarkStart w:name="z703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размещение актуальной информации по занятым и свободным участкам кладбища на официальном интернет-ресурсе местного исполнительного органа.</w:t>
      </w:r>
    </w:p>
    <w:bookmarkEnd w:id="674"/>
    <w:bookmarkStart w:name="z704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прав и обязанностей в соответствии с законодательством Республики Казахстан.</w:t>
      </w:r>
    </w:p>
    <w:bookmarkEnd w:id="675"/>
    <w:bookmarkStart w:name="z705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676"/>
    <w:bookmarkStart w:name="z706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предоставляют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bookmarkEnd w:id="677"/>
    <w:bookmarkStart w:name="z707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bookmarkEnd w:id="678"/>
    <w:bookmarkStart w:name="z708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обеспечивают сохранность переданного коммунального имущества;</w:t>
      </w:r>
    </w:p>
    <w:bookmarkEnd w:id="679"/>
    <w:bookmarkStart w:name="z709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осуществляют управление переданными районными коммунальными юридическими лицами;</w:t>
      </w:r>
    </w:p>
    <w:bookmarkEnd w:id="680"/>
    <w:bookmarkStart w:name="z710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согласовывают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bookmarkEnd w:id="681"/>
    <w:bookmarkStart w:name="z711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устанавливают цены на товары (работы, услуги), производимые и реализуемые переданными в управление коммунальными казенными предприятиями;</w:t>
      </w:r>
    </w:p>
    <w:bookmarkEnd w:id="682"/>
    <w:bookmarkStart w:name="z712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утверждают индивидуальные планы финансирования переданных районных коммунальных государственных учреждений из местного бюджета;</w:t>
      </w:r>
    </w:p>
    <w:bookmarkEnd w:id="683"/>
    <w:bookmarkStart w:name="z713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684"/>
    <w:bookmarkStart w:name="z714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составляют и утверждают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685"/>
    <w:bookmarkStart w:name="z715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проводят инвентаризацию жилищного фонда города районного значения, поселка, села, сельского округа;</w:t>
      </w:r>
    </w:p>
    <w:bookmarkEnd w:id="686"/>
    <w:bookmarkStart w:name="z716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организуют по согласованию с акимом района (города областного значения) и собранием местного сообщества снос аварийного жилья города районного значения, поселка, села, сельского округа;</w:t>
      </w:r>
    </w:p>
    <w:bookmarkEnd w:id="687"/>
    <w:bookmarkStart w:name="z717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оказывают содействие микрокредитованию сельского населения в рамках программных документов системы государственного планирования.</w:t>
      </w:r>
    </w:p>
    <w:bookmarkEnd w:id="688"/>
    <w:bookmarkStart w:name="z718" w:id="6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органа, коллегиальных органов (при наличии)</w:t>
      </w:r>
    </w:p>
    <w:bookmarkEnd w:id="689"/>
    <w:bookmarkStart w:name="z719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Аппаратом акима осуществляется акимом села Акшымырау, который несет персональную ответственность за выполнение возложенных на аппарат акима села Акшымырау задач и осуществление им своих полномочий.</w:t>
      </w:r>
    </w:p>
    <w:bookmarkEnd w:id="690"/>
    <w:bookmarkStart w:name="z720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села Акшымырау избирается на должность и освобождается от должности в соответствии с законодательством Республики Казахстан.</w:t>
      </w:r>
    </w:p>
    <w:bookmarkEnd w:id="691"/>
    <w:bookmarkStart w:name="z721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акима села Акшымырау:</w:t>
      </w:r>
    </w:p>
    <w:bookmarkEnd w:id="692"/>
    <w:bookmarkStart w:name="z722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круг полномочий и обязанности соотрудников Аппарат акима;</w:t>
      </w:r>
    </w:p>
    <w:bookmarkEnd w:id="693"/>
    <w:bookmarkStart w:name="z723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налагает дисциплинарные взыскания на сотрудников Аппарат акима;</w:t>
      </w:r>
    </w:p>
    <w:bookmarkEnd w:id="694"/>
    <w:bookmarkStart w:name="z724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соответствия с действующими законодательствами Республики Казахстан назначает и освобождает от должности сотрудников Аппарат акима;</w:t>
      </w:r>
    </w:p>
    <w:bookmarkEnd w:id="695"/>
    <w:bookmarkStart w:name="z725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является уполномоченным лицом в взаимоотношениях с другими государственными органами, организациями и гражданами;</w:t>
      </w:r>
    </w:p>
    <w:bookmarkEnd w:id="696"/>
    <w:bookmarkStart w:name="z726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акты, имеющие обязательную силу на соответствующей административно-территориальной единицы.</w:t>
      </w:r>
    </w:p>
    <w:bookmarkEnd w:id="697"/>
    <w:bookmarkStart w:name="z727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акима села Акшымырау в период его отсутствия осуществляется лицом, его замещающим в соответствии с действующим законодательством.</w:t>
      </w:r>
    </w:p>
    <w:bookmarkEnd w:id="698"/>
    <w:bookmarkStart w:name="z728" w:id="6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699"/>
    <w:bookmarkStart w:name="z729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700"/>
    <w:bookmarkStart w:name="z730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701"/>
    <w:bookmarkStart w:name="z731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Аппаратом акима относится к коммунальной собственности.</w:t>
      </w:r>
    </w:p>
    <w:bookmarkEnd w:id="702"/>
    <w:bookmarkStart w:name="z732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акима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03"/>
    <w:bookmarkStart w:name="z733" w:id="7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704"/>
    <w:bookmarkStart w:name="z734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Аппарат акима осуществляются в соответствии с законодательством Республики Казахстан.</w:t>
      </w:r>
    </w:p>
    <w:bookmarkEnd w:id="7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№131</w:t>
            </w:r>
          </w:p>
        </w:tc>
      </w:tr>
    </w:tbl>
    <w:bookmarkStart w:name="z739" w:id="7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села Жармыш"</w:t>
      </w:r>
    </w:p>
    <w:bookmarkEnd w:id="706"/>
    <w:bookmarkStart w:name="z740" w:id="7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07"/>
    <w:bookmarkStart w:name="z741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села Жармыш" (далее – Аппарат акима) является государственным органом Республики Казахстан, осуществляющим является государственным органом Республики Казахстан, осуществляющим информационно-аналитическое, организационно-правовое, материально-техническое обеспечение деятельности акима села Жармыш.</w:t>
      </w:r>
    </w:p>
    <w:bookmarkEnd w:id="708"/>
    <w:bookmarkStart w:name="z742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 Конституцией 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09"/>
    <w:bookmarkStart w:name="z743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710"/>
    <w:bookmarkStart w:name="z744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711"/>
    <w:bookmarkStart w:name="z745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712"/>
    <w:bookmarkStart w:name="z746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по вопросам своей компетенции в установленном законодательством порядке принимает решения нормативно-правового характера и распоряжения акима села Жармыш по вопросам административно-управленческого, оперативного и самостоятельного характера.</w:t>
      </w:r>
    </w:p>
    <w:bookmarkEnd w:id="713"/>
    <w:bookmarkStart w:name="z747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Аппарат акима утверждаются в соответствии с законодательством Республики Казахстан.</w:t>
      </w:r>
    </w:p>
    <w:bookmarkEnd w:id="714"/>
    <w:bookmarkStart w:name="z748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130402, Республика Казахстан, Мангистауская область, Мангистауский район, село Жармыш, улица Рахмет, №57 здание.</w:t>
      </w:r>
    </w:p>
    <w:bookmarkEnd w:id="715"/>
    <w:bookmarkStart w:name="z749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Полное наименование Аппарата акима: </w:t>
      </w:r>
    </w:p>
    <w:bookmarkEnd w:id="716"/>
    <w:bookmarkStart w:name="z750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"Жармыш ауылы әкімінің аппараты" мемлекеттік мекемесі;</w:t>
      </w:r>
    </w:p>
    <w:bookmarkEnd w:id="717"/>
    <w:bookmarkStart w:name="z751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государственное учреждение "Аппарат акима села Жармыш".</w:t>
      </w:r>
    </w:p>
    <w:bookmarkEnd w:id="718"/>
    <w:bookmarkStart w:name="z752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 акима.</w:t>
      </w:r>
    </w:p>
    <w:bookmarkEnd w:id="719"/>
    <w:bookmarkStart w:name="z753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акима осуществляется из местного бюджета в соответствии с законодательством Республики Казахстан.</w:t>
      </w:r>
    </w:p>
    <w:bookmarkEnd w:id="720"/>
    <w:bookmarkStart w:name="z754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Аппарату акима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"Аппарат акима села Жармыш". </w:t>
      </w:r>
    </w:p>
    <w:bookmarkEnd w:id="721"/>
    <w:bookmarkStart w:name="z755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722"/>
    <w:bookmarkStart w:name="z756" w:id="7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723"/>
    <w:bookmarkStart w:name="z757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724"/>
    <w:bookmarkStart w:name="z758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информационно-аналитическое, организационно-правовое и материально-техническое обеспечение деятельности акима, а также решение вопросов местного значения;</w:t>
      </w:r>
    </w:p>
    <w:bookmarkEnd w:id="725"/>
    <w:bookmarkStart w:name="z759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функций местного исполнительного органа в сферах планирования и исполнения бюджета города районного значения, села, поселка, сельского округа, а также управления коммунальной собственностью города районного значения, села, поселка, сельского округа (коммунальной собственностью местного самоуправления).</w:t>
      </w:r>
    </w:p>
    <w:bookmarkEnd w:id="726"/>
    <w:bookmarkStart w:name="z760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727"/>
    <w:bookmarkStart w:name="z761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728"/>
    <w:bookmarkStart w:name="z762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запрашивать и получать необходимую информацию, документы и иные материалы от должностных лиц государственных органов и других организаций; </w:t>
      </w:r>
    </w:p>
    <w:bookmarkEnd w:id="729"/>
    <w:bookmarkStart w:name="z763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приобретать и осуществлять имущественные и неимущественные права;</w:t>
      </w:r>
    </w:p>
    <w:bookmarkEnd w:id="730"/>
    <w:bookmarkStart w:name="z764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пользоваться информационными базами данных органов государственного управления, архивов, научных учреждений;</w:t>
      </w:r>
    </w:p>
    <w:bookmarkEnd w:id="731"/>
    <w:bookmarkStart w:name="z765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заключать договора, соглашения.</w:t>
      </w:r>
    </w:p>
    <w:bookmarkEnd w:id="732"/>
    <w:bookmarkStart w:name="z766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733"/>
    <w:bookmarkStart w:name="z767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обращения, заявления, жалобы граждан, принимает меры по защите прав и свобод граждан;</w:t>
      </w:r>
    </w:p>
    <w:bookmarkEnd w:id="734"/>
    <w:bookmarkStart w:name="z768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содействует сбору налогов и других обязательных платежей в бюджет;</w:t>
      </w:r>
    </w:p>
    <w:bookmarkEnd w:id="735"/>
    <w:bookmarkStart w:name="z769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bookmarkEnd w:id="736"/>
    <w:bookmarkStart w:name="z770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осуществляет регулирование земельных отношений;</w:t>
      </w:r>
    </w:p>
    <w:bookmarkEnd w:id="737"/>
    <w:bookmarkStart w:name="z771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сохранение коммунального жилищного фонда города районного значения, поселка, села, сельского округа, а также строительство, реконструкцию, ремонт и содержание автомобильных дорог в городах районного значения, поселках, селах, сельских округах;</w:t>
      </w:r>
    </w:p>
    <w:bookmarkEnd w:id="738"/>
    <w:bookmarkStart w:name="z772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содействует организации крестьянских или фермерских хозяйств, развитию предпринимательской деятельности;</w:t>
      </w:r>
    </w:p>
    <w:bookmarkEnd w:id="739"/>
    <w:bookmarkStart w:name="z773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оказывает меры государственной поддержки социального предпринимательства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Казахстан;</w:t>
      </w:r>
    </w:p>
    <w:bookmarkEnd w:id="740"/>
    <w:bookmarkStart w:name="z774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bookmarkEnd w:id="741"/>
    <w:bookmarkStart w:name="z775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аким поселка, села, сельского округа в местностях, где нет органов юстиции,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</w:p>
    <w:bookmarkEnd w:id="742"/>
    <w:bookmarkStart w:name="z776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аким поселка, села, сельского округа в местностях, где нет органов занятости, отмечает безработных в порядке, установленном законодательством Республики Казахстан;</w:t>
      </w:r>
    </w:p>
    <w:bookmarkEnd w:id="743"/>
    <w:bookmarkStart w:name="z777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по сохранению исторического и культурного наследия;</w:t>
      </w:r>
    </w:p>
    <w:bookmarkEnd w:id="744"/>
    <w:bookmarkStart w:name="z778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bookmarkEnd w:id="745"/>
    <w:bookmarkStart w:name="z779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bookmarkEnd w:id="746"/>
    <w:bookmarkStart w:name="z780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помощь инвалидам;</w:t>
      </w:r>
    </w:p>
    <w:bookmarkEnd w:id="747"/>
    <w:bookmarkStart w:name="z781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общественные работы, молодежную практику и социальные рабочие места;</w:t>
      </w:r>
    </w:p>
    <w:bookmarkEnd w:id="748"/>
    <w:bookmarkStart w:name="z782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</w:p>
    <w:bookmarkEnd w:id="749"/>
    <w:bookmarkStart w:name="z783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общественными объединениями инвалидов культурно-массовые и просветительские мероприятия;</w:t>
      </w:r>
    </w:p>
    <w:bookmarkEnd w:id="750"/>
    <w:bookmarkStart w:name="z784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оказание благотворительной и социальной помощи инвалидам;</w:t>
      </w:r>
    </w:p>
    <w:bookmarkEnd w:id="751"/>
    <w:bookmarkStart w:name="z785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социально уязвимым слоям населения благотворительной помощи;</w:t>
      </w:r>
    </w:p>
    <w:bookmarkEnd w:id="752"/>
    <w:bookmarkStart w:name="z786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содействует кадровому обеспечению сельских организаций здравоохранения;</w:t>
      </w:r>
    </w:p>
    <w:bookmarkEnd w:id="753"/>
    <w:bookmarkStart w:name="z787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выделению жилья матерям, награжденным подвеской "Алтын алқа";</w:t>
      </w:r>
    </w:p>
    <w:bookmarkEnd w:id="754"/>
    <w:bookmarkStart w:name="z788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bookmarkEnd w:id="755"/>
    <w:bookmarkStart w:name="z789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содействует развитию местной социальной инфраструктуры;</w:t>
      </w:r>
    </w:p>
    <w:bookmarkEnd w:id="756"/>
    <w:bookmarkStart w:name="z790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движение общественного транспорта;</w:t>
      </w:r>
    </w:p>
    <w:bookmarkEnd w:id="757"/>
    <w:bookmarkStart w:name="z791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bookmarkEnd w:id="758"/>
    <w:bookmarkStart w:name="z792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оказывает содействие государственным ветеринарным организациям, созданным местными исполнительными органами областей, при выполнении ими функций в области ветеринарии на соответствующей административно-территориальной единице;</w:t>
      </w:r>
    </w:p>
    <w:bookmarkEnd w:id="759"/>
    <w:bookmarkStart w:name="z793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 случае необходимости организует транспортировку лежачего больного из стационара организации здравоохранения до места жительства;</w:t>
      </w:r>
    </w:p>
    <w:bookmarkEnd w:id="760"/>
    <w:bookmarkStart w:name="z794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взаимодействует с органами местного самоуправления;</w:t>
      </w:r>
    </w:p>
    <w:bookmarkEnd w:id="761"/>
    <w:bookmarkStart w:name="z795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деятельность учреждений культуры, за исключением учреждений культуры, расположенных в городах республиканского значения, столице, городах областного значения;</w:t>
      </w:r>
    </w:p>
    <w:bookmarkEnd w:id="762"/>
    <w:bookmarkStart w:name="z796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организует в пределах своей компетенции водоснабжение населенных пунктов и регулирует вопросы водопользования;</w:t>
      </w:r>
    </w:p>
    <w:bookmarkEnd w:id="763"/>
    <w:bookmarkStart w:name="z797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работы по благоустройству, освещению, озеленению и санитарной очистке населенных пунктов;</w:t>
      </w:r>
    </w:p>
    <w:bookmarkEnd w:id="764"/>
    <w:bookmarkStart w:name="z798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погребение безродных и общественные работы по содержанию в надлежащем состоянии кладбищ и иных мест захоронения;</w:t>
      </w:r>
    </w:p>
    <w:bookmarkEnd w:id="765"/>
    <w:bookmarkStart w:name="z799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bookmarkEnd w:id="766"/>
    <w:bookmarkStart w:name="z800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ведет реестр общественных медиаторов;</w:t>
      </w:r>
    </w:p>
    <w:bookmarkEnd w:id="767"/>
    <w:bookmarkStart w:name="z801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создает инфраструктуру для занятий спортом физических лиц по месту жительства и в местах их массового отдыха;</w:t>
      </w:r>
    </w:p>
    <w:bookmarkEnd w:id="768"/>
    <w:bookmarkStart w:name="z802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содействует занятости осужденных, отбывающих наказание в учреждениях уголовно-исполнительной системы, в том числе путем:</w:t>
      </w:r>
    </w:p>
    <w:bookmarkEnd w:id="769"/>
    <w:bookmarkStart w:name="z803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</w:t>
      </w:r>
    </w:p>
    <w:bookmarkEnd w:id="770"/>
    <w:bookmarkStart w:name="z804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осужденных;</w:t>
      </w:r>
    </w:p>
    <w:bookmarkEnd w:id="771"/>
    <w:bookmarkStart w:name="z805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организует сбор и регистрацию данных (сведений) учета земельных участков для кладбища, а также осуществление контроля за соблюдением условий договора об организации дела по захоронению;</w:t>
      </w:r>
    </w:p>
    <w:bookmarkEnd w:id="772"/>
    <w:bookmarkStart w:name="z806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своевременное осуществление заключения договоров на содержание и обслуживание могильников с администрациями кладбищ по итогам конкурса, проводимого в соответствии с законодательством о государственных закупках;</w:t>
      </w:r>
    </w:p>
    <w:bookmarkEnd w:id="773"/>
    <w:bookmarkStart w:name="z807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размещение актуальной информации по занятым и свободным участкам кладбища на официальном интернет-ресурсе местного исполнительного органа.</w:t>
      </w:r>
    </w:p>
    <w:bookmarkEnd w:id="774"/>
    <w:bookmarkStart w:name="z808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прав и обязанностей в соответствии с законодательством Республики Казахстан.</w:t>
      </w:r>
    </w:p>
    <w:bookmarkEnd w:id="775"/>
    <w:bookmarkStart w:name="z809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776"/>
    <w:bookmarkStart w:name="z810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предоставляют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bookmarkEnd w:id="777"/>
    <w:bookmarkStart w:name="z811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bookmarkEnd w:id="778"/>
    <w:bookmarkStart w:name="z812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обеспечивают сохранность переданного коммунального имущества;</w:t>
      </w:r>
    </w:p>
    <w:bookmarkEnd w:id="779"/>
    <w:bookmarkStart w:name="z813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осуществляют управление переданными районными коммунальными юридическими лицами;</w:t>
      </w:r>
    </w:p>
    <w:bookmarkEnd w:id="780"/>
    <w:bookmarkStart w:name="z814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согласовывают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bookmarkEnd w:id="781"/>
    <w:bookmarkStart w:name="z815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устанавливают цены на товары (работы, услуги), производимые и реализуемые переданными в управление коммунальными казенными предприятиями;</w:t>
      </w:r>
    </w:p>
    <w:bookmarkEnd w:id="782"/>
    <w:bookmarkStart w:name="z816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утверждают индивидуальные планы финансирования переданных районных коммунальных государственных учреждений из местного бюджета;</w:t>
      </w:r>
    </w:p>
    <w:bookmarkEnd w:id="783"/>
    <w:bookmarkStart w:name="z817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784"/>
    <w:bookmarkStart w:name="z818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составляют и утверждают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785"/>
    <w:bookmarkStart w:name="z819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проводят инвентаризацию жилищного фонда города районного значения, поселка, села, сельского округа;</w:t>
      </w:r>
    </w:p>
    <w:bookmarkEnd w:id="786"/>
    <w:bookmarkStart w:name="z820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организуют по согласованию с акимом района (города областного значения) и собранием местного сообщества снос аварийного жилья города районного значения, поселка, села, сельского округа;</w:t>
      </w:r>
    </w:p>
    <w:bookmarkEnd w:id="787"/>
    <w:bookmarkStart w:name="z821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оказывают содействие микрокредитованию сельского населения в рамках программных документов системы государственного планирования.</w:t>
      </w:r>
    </w:p>
    <w:bookmarkEnd w:id="788"/>
    <w:bookmarkStart w:name="z822" w:id="7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органа, коллегиальных органов (при наличии)</w:t>
      </w:r>
    </w:p>
    <w:bookmarkEnd w:id="789"/>
    <w:bookmarkStart w:name="z823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Аппаратом акима осуществляется акимом села Жармыш, который несет персональную ответственность за выполнение возложенных на аппарат акима села Жармыш задач и осуществление им своих полномочий.</w:t>
      </w:r>
    </w:p>
    <w:bookmarkEnd w:id="790"/>
    <w:bookmarkStart w:name="z824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села Жармыш избирается на должность и освобождается от должности в соответствии с законодательством Республики Казахстан.</w:t>
      </w:r>
    </w:p>
    <w:bookmarkEnd w:id="791"/>
    <w:bookmarkStart w:name="z825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акима села Жармыш:</w:t>
      </w:r>
    </w:p>
    <w:bookmarkEnd w:id="792"/>
    <w:bookmarkStart w:name="z826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круг полномочий и обязанности соотрудников Аппарат акима;</w:t>
      </w:r>
    </w:p>
    <w:bookmarkEnd w:id="793"/>
    <w:bookmarkStart w:name="z827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налагает дисциплинарные взыскания на сотрудников Аппарат акима;</w:t>
      </w:r>
    </w:p>
    <w:bookmarkEnd w:id="794"/>
    <w:bookmarkStart w:name="z828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соответствия с действующими законодательствами Республики Казахстан назначает и освобождает от должности сотрудников Аппарат акима;</w:t>
      </w:r>
    </w:p>
    <w:bookmarkEnd w:id="795"/>
    <w:bookmarkStart w:name="z829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является уполномоченным лицом в взаимоотношениях с другими государственными органами, организациями и гражданами;</w:t>
      </w:r>
    </w:p>
    <w:bookmarkEnd w:id="796"/>
    <w:bookmarkStart w:name="z830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акты, имеющие обязательную силу на соответствующей административно-территориальной единицы.</w:t>
      </w:r>
    </w:p>
    <w:bookmarkEnd w:id="797"/>
    <w:bookmarkStart w:name="z831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акима села Жармыш в период его отсутствия осуществляется лицом, его замещающим в соответствии с действующим законодательством.</w:t>
      </w:r>
    </w:p>
    <w:bookmarkEnd w:id="798"/>
    <w:bookmarkStart w:name="z832" w:id="7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799"/>
    <w:bookmarkStart w:name="z833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800"/>
    <w:bookmarkStart w:name="z834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801"/>
    <w:bookmarkStart w:name="z835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Аппаратом акима относится к коммунальной собственности.</w:t>
      </w:r>
    </w:p>
    <w:bookmarkEnd w:id="802"/>
    <w:bookmarkStart w:name="z836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акима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03"/>
    <w:bookmarkStart w:name="z837" w:id="8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804"/>
    <w:bookmarkStart w:name="z838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Аппарат акима осуществляются в соответствии с законодательством Республики Казахстан.</w:t>
      </w:r>
    </w:p>
    <w:bookmarkEnd w:id="8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№131</w:t>
            </w:r>
          </w:p>
        </w:tc>
      </w:tr>
    </w:tbl>
    <w:bookmarkStart w:name="z843" w:id="8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сельского округа Актобе"</w:t>
      </w:r>
    </w:p>
    <w:bookmarkEnd w:id="806"/>
    <w:bookmarkStart w:name="z844" w:id="8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07"/>
    <w:bookmarkStart w:name="z845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Актобе" (далее – Аппарат акима) является государственным органом Республики Казахстан, осуществляющим является государственным органом Республики Казахстан, осуществляющим информационно-аналитическое, организационно-правовое, материально-техническое обеспечение деятельности акима сельского округа Актобе.</w:t>
      </w:r>
    </w:p>
    <w:bookmarkEnd w:id="808"/>
    <w:bookmarkStart w:name="z846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 Конституцией 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09"/>
    <w:bookmarkStart w:name="z847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810"/>
    <w:bookmarkStart w:name="z848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811"/>
    <w:bookmarkStart w:name="z849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812"/>
    <w:bookmarkStart w:name="z850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по вопросам своей компетенции в установленном законодательством порядке принимает решения нормативно-правового характера и распоряжения акима сельского округа Актобе по вопросам административно-управленческого, оперативного и самостоятельного характера.</w:t>
      </w:r>
    </w:p>
    <w:bookmarkEnd w:id="813"/>
    <w:bookmarkStart w:name="z851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Аппарат акима утверждаются в соответствии с законодательством Республики Казахстан.</w:t>
      </w:r>
    </w:p>
    <w:bookmarkEnd w:id="814"/>
    <w:bookmarkStart w:name="z852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130408, Республика Казахстан, Мангистауская область, Мангистауский район, сельский округ Актобе, село Уштаган, улица Жана ауыл, здание №28.</w:t>
      </w:r>
    </w:p>
    <w:bookmarkEnd w:id="815"/>
    <w:bookmarkStart w:name="z853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Полное наименование Аппарата акима: </w:t>
      </w:r>
    </w:p>
    <w:bookmarkEnd w:id="816"/>
    <w:bookmarkStart w:name="z854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"Ақтөбе ауылдық округі әкімінің аппараты" мемлекеттік мекемесі;</w:t>
      </w:r>
    </w:p>
    <w:bookmarkEnd w:id="817"/>
    <w:bookmarkStart w:name="z855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государственное учреждение "Аппарат акима сельского округа Актобе".</w:t>
      </w:r>
    </w:p>
    <w:bookmarkEnd w:id="818"/>
    <w:bookmarkStart w:name="z856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 акима.</w:t>
      </w:r>
    </w:p>
    <w:bookmarkEnd w:id="819"/>
    <w:bookmarkStart w:name="z857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акима осуществляется из местного бюджета в соответствии с законодательством Республики Казахстан.</w:t>
      </w:r>
    </w:p>
    <w:bookmarkEnd w:id="820"/>
    <w:bookmarkStart w:name="z858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Аппарату акима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"Аппарат акима сельского округа Актобе". </w:t>
      </w:r>
    </w:p>
    <w:bookmarkEnd w:id="821"/>
    <w:bookmarkStart w:name="z859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822"/>
    <w:bookmarkStart w:name="z860" w:id="8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823"/>
    <w:bookmarkStart w:name="z861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824"/>
    <w:bookmarkStart w:name="z862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информационно-аналитическое, организационно-правовое и материально-техническое обеспечение деятельности акима, а также решение вопросов местного значения;</w:t>
      </w:r>
    </w:p>
    <w:bookmarkEnd w:id="825"/>
    <w:bookmarkStart w:name="z863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функций местного исполнительного органа в сферах планирования и исполнения бюджета города районного значения, села, поселка, сельского округа, а также управления коммунальной собственностью города районного значения, села, поселка, сельского округа (коммунальной собственностью местного самоуправления).</w:t>
      </w:r>
    </w:p>
    <w:bookmarkEnd w:id="826"/>
    <w:bookmarkStart w:name="z864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827"/>
    <w:bookmarkStart w:name="z865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828"/>
    <w:bookmarkStart w:name="z866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запрашивать и получать необходимую информацию, документы и иные материалы от должностных лиц государственных органов и других организаций; </w:t>
      </w:r>
    </w:p>
    <w:bookmarkEnd w:id="829"/>
    <w:bookmarkStart w:name="z867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приобретать и осуществлять имущественные и неимущественные права;</w:t>
      </w:r>
    </w:p>
    <w:bookmarkEnd w:id="830"/>
    <w:bookmarkStart w:name="z868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пользоваться информационными базами данных органов государственного управления, архивов, научных учреждений;</w:t>
      </w:r>
    </w:p>
    <w:bookmarkEnd w:id="831"/>
    <w:bookmarkStart w:name="z869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заключать договора, соглашения.</w:t>
      </w:r>
    </w:p>
    <w:bookmarkEnd w:id="832"/>
    <w:bookmarkStart w:name="z870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833"/>
    <w:bookmarkStart w:name="z871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обращения, заявления, жалобы граждан, принимает меры по защите прав и свобод граждан;</w:t>
      </w:r>
    </w:p>
    <w:bookmarkEnd w:id="834"/>
    <w:bookmarkStart w:name="z872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содействует сбору налогов и других обязательных платежей в бюджет;</w:t>
      </w:r>
    </w:p>
    <w:bookmarkEnd w:id="835"/>
    <w:bookmarkStart w:name="z873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bookmarkEnd w:id="836"/>
    <w:bookmarkStart w:name="z874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осуществляет регулирование земельных отношений;</w:t>
      </w:r>
    </w:p>
    <w:bookmarkEnd w:id="837"/>
    <w:bookmarkStart w:name="z875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сохранение коммунального жилищного фонда города районного значения, поселка, села, сельского округа, а также строительство, реконструкцию, ремонт и содержание автомобильных дорог в городах районного значения, поселках, селах, сельских округах;</w:t>
      </w:r>
    </w:p>
    <w:bookmarkEnd w:id="838"/>
    <w:bookmarkStart w:name="z876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содействует организации крестьянских или фермерских хозяйств, развитию предпринимательской деятельности;</w:t>
      </w:r>
    </w:p>
    <w:bookmarkEnd w:id="839"/>
    <w:bookmarkStart w:name="z877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оказывает меры государственной поддержки социального предпринимательства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Казахстан;</w:t>
      </w:r>
    </w:p>
    <w:bookmarkEnd w:id="840"/>
    <w:bookmarkStart w:name="z878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bookmarkEnd w:id="841"/>
    <w:bookmarkStart w:name="z879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аким поселка, села, сельского округа в местностях, где нет органов юстиции,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</w:p>
    <w:bookmarkEnd w:id="842"/>
    <w:bookmarkStart w:name="z880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аким поселка, села, сельского округа в местностях, где нет органов занятости, отмечает безработных в порядке, установленном законодательством Республики Казахстан;</w:t>
      </w:r>
    </w:p>
    <w:bookmarkEnd w:id="843"/>
    <w:bookmarkStart w:name="z881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по сохранению исторического и культурного наследия;</w:t>
      </w:r>
    </w:p>
    <w:bookmarkEnd w:id="844"/>
    <w:bookmarkStart w:name="z882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bookmarkEnd w:id="845"/>
    <w:bookmarkStart w:name="z883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bookmarkEnd w:id="846"/>
    <w:bookmarkStart w:name="z884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помощь инвалидам;</w:t>
      </w:r>
    </w:p>
    <w:bookmarkEnd w:id="847"/>
    <w:bookmarkStart w:name="z885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общественные работы, молодежную практику и социальные рабочие места;</w:t>
      </w:r>
    </w:p>
    <w:bookmarkEnd w:id="848"/>
    <w:bookmarkStart w:name="z886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</w:p>
    <w:bookmarkEnd w:id="849"/>
    <w:bookmarkStart w:name="z887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общественными объединениями инвалидов культурно-массовые и просветительские мероприятия;</w:t>
      </w:r>
    </w:p>
    <w:bookmarkEnd w:id="850"/>
    <w:bookmarkStart w:name="z888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оказание благотворительной и социальной помощи инвалидам;</w:t>
      </w:r>
    </w:p>
    <w:bookmarkEnd w:id="851"/>
    <w:bookmarkStart w:name="z889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социально уязвимым слоям населения благотворительной помощи;</w:t>
      </w:r>
    </w:p>
    <w:bookmarkEnd w:id="852"/>
    <w:bookmarkStart w:name="z890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содействует кадровому обеспечению сельских организаций здравоохранения;</w:t>
      </w:r>
    </w:p>
    <w:bookmarkEnd w:id="853"/>
    <w:bookmarkStart w:name="z891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выделению жилья матерям, награжденным подвеской "Алтын алқа";</w:t>
      </w:r>
    </w:p>
    <w:bookmarkEnd w:id="854"/>
    <w:bookmarkStart w:name="z892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bookmarkEnd w:id="855"/>
    <w:bookmarkStart w:name="z893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содействует развитию местной социальной инфраструктуры;</w:t>
      </w:r>
    </w:p>
    <w:bookmarkEnd w:id="856"/>
    <w:bookmarkStart w:name="z894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движение общественного транспорта;</w:t>
      </w:r>
    </w:p>
    <w:bookmarkEnd w:id="857"/>
    <w:bookmarkStart w:name="z895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bookmarkEnd w:id="858"/>
    <w:bookmarkStart w:name="z896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оказывает содействие государственным ветеринарным организациям, созданным местными исполнительными органами областей, при выполнении ими функций в области ветеринарии на соответствующей административно-территориальной единице;</w:t>
      </w:r>
    </w:p>
    <w:bookmarkEnd w:id="859"/>
    <w:bookmarkStart w:name="z897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 случае необходимости организует транспортировку лежачего больного из стационара организации здравоохранения до места жительства;</w:t>
      </w:r>
    </w:p>
    <w:bookmarkEnd w:id="860"/>
    <w:bookmarkStart w:name="z898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взаимодействует с органами местного самоуправления;</w:t>
      </w:r>
    </w:p>
    <w:bookmarkEnd w:id="861"/>
    <w:bookmarkStart w:name="z899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деятельность учреждений культуры, за исключением учреждений культуры, расположенных в городах республиканского значения, столице, городах областного значения;</w:t>
      </w:r>
    </w:p>
    <w:bookmarkEnd w:id="862"/>
    <w:bookmarkStart w:name="z900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организует в пределах своей компетенции водоснабжение населенных пунктов и регулирует вопросы водопользования;</w:t>
      </w:r>
    </w:p>
    <w:bookmarkEnd w:id="863"/>
    <w:bookmarkStart w:name="z901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работы по благоустройству, освещению, озеленению и санитарной очистке населенных пунктов;</w:t>
      </w:r>
    </w:p>
    <w:bookmarkEnd w:id="864"/>
    <w:bookmarkStart w:name="z902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погребение безродных и общественные работы по содержанию в надлежащем состоянии кладбищ и иных мест захоронения;</w:t>
      </w:r>
    </w:p>
    <w:bookmarkEnd w:id="865"/>
    <w:bookmarkStart w:name="z903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bookmarkEnd w:id="866"/>
    <w:bookmarkStart w:name="z904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ведет реестр общественных медиаторов;</w:t>
      </w:r>
    </w:p>
    <w:bookmarkEnd w:id="867"/>
    <w:bookmarkStart w:name="z905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создает инфраструктуру для занятий спортом физических лиц по месту жительства и в местах их массового отдыха;</w:t>
      </w:r>
    </w:p>
    <w:bookmarkEnd w:id="868"/>
    <w:bookmarkStart w:name="z906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содействует занятости осужденных, отбывающих наказание в учреждениях уголовно-исполнительной системы, в том числе путем:</w:t>
      </w:r>
    </w:p>
    <w:bookmarkEnd w:id="869"/>
    <w:bookmarkStart w:name="z907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</w:t>
      </w:r>
    </w:p>
    <w:bookmarkEnd w:id="870"/>
    <w:bookmarkStart w:name="z908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осужденных;</w:t>
      </w:r>
    </w:p>
    <w:bookmarkEnd w:id="871"/>
    <w:bookmarkStart w:name="z909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организует сбор и регистрацию данных (сведений) учета земельных участков для кладбища, а также осуществление контроля за соблюдением условий договора об организации дела по захоронению;</w:t>
      </w:r>
    </w:p>
    <w:bookmarkEnd w:id="872"/>
    <w:bookmarkStart w:name="z910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своевременное осуществление заключения договоров на содержание и обслуживание могильников с администрациями кладбищ по итогам конкурса, проводимого в соответствии с законодательством о государственных закупках;</w:t>
      </w:r>
    </w:p>
    <w:bookmarkEnd w:id="873"/>
    <w:bookmarkStart w:name="z911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размещение актуальной информации по занятым и свободным участкам кладбища на официальном интернет-ресурсе местного исполнительного органа.</w:t>
      </w:r>
    </w:p>
    <w:bookmarkEnd w:id="874"/>
    <w:bookmarkStart w:name="z912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прав и обязанностей в соответствии с законодательством Республики Казахстан.</w:t>
      </w:r>
    </w:p>
    <w:bookmarkEnd w:id="875"/>
    <w:bookmarkStart w:name="z913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876"/>
    <w:bookmarkStart w:name="z914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предоставляют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bookmarkEnd w:id="877"/>
    <w:bookmarkStart w:name="z915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bookmarkEnd w:id="878"/>
    <w:bookmarkStart w:name="z916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обеспечивают сохранность переданного коммунального имущества;</w:t>
      </w:r>
    </w:p>
    <w:bookmarkEnd w:id="879"/>
    <w:bookmarkStart w:name="z917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осуществляют управление переданными районными коммунальными юридическими лицами;</w:t>
      </w:r>
    </w:p>
    <w:bookmarkEnd w:id="880"/>
    <w:bookmarkStart w:name="z918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согласовывают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bookmarkEnd w:id="881"/>
    <w:bookmarkStart w:name="z919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устанавливают цены на товары (работы, услуги), производимые и реализуемые переданными в управление коммунальными казенными предприятиями;</w:t>
      </w:r>
    </w:p>
    <w:bookmarkEnd w:id="882"/>
    <w:bookmarkStart w:name="z920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утверждают индивидуальные планы финансирования переданных районных коммунальных государственных учреждений из местного бюджета;</w:t>
      </w:r>
    </w:p>
    <w:bookmarkEnd w:id="883"/>
    <w:bookmarkStart w:name="z921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884"/>
    <w:bookmarkStart w:name="z922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составляют и утверждают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885"/>
    <w:bookmarkStart w:name="z923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проводят инвентаризацию жилищного фонда города районного значения, поселка, села, сельского округа;</w:t>
      </w:r>
    </w:p>
    <w:bookmarkEnd w:id="886"/>
    <w:bookmarkStart w:name="z924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организуют по согласованию с акимом района (города областного значения) и собранием местного сообщества снос аварийного жилья города районного значения, поселка, села, сельского округа;</w:t>
      </w:r>
    </w:p>
    <w:bookmarkEnd w:id="887"/>
    <w:bookmarkStart w:name="z925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оказывают содействие микрокредитованию сельского населения в рамках программных документов системы государственного планирования.</w:t>
      </w:r>
    </w:p>
    <w:bookmarkEnd w:id="888"/>
    <w:bookmarkStart w:name="z926" w:id="8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органа, коллегиальных органов (при наличии)</w:t>
      </w:r>
    </w:p>
    <w:bookmarkEnd w:id="889"/>
    <w:bookmarkStart w:name="z927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Руководство Аппаратом акима осуществляется акимом сельского округа Актобе, который несет персональную ответственность за выполнение возложенных на аппарат акима сельского округа Актобе задач и осуществление им своих полномочий. </w:t>
      </w:r>
    </w:p>
    <w:bookmarkEnd w:id="890"/>
    <w:bookmarkStart w:name="z928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сельского округа Актобе избирается на должность и освобождается от должности в соответствии с законодательством Республики Казахстан.</w:t>
      </w:r>
    </w:p>
    <w:bookmarkEnd w:id="891"/>
    <w:bookmarkStart w:name="z929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акима сельского округа Актобе:</w:t>
      </w:r>
    </w:p>
    <w:bookmarkEnd w:id="892"/>
    <w:bookmarkStart w:name="z930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круг полномочий и обязанности соотрудников Аппарат акима;</w:t>
      </w:r>
    </w:p>
    <w:bookmarkEnd w:id="893"/>
    <w:bookmarkStart w:name="z931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налагает дисциплинарные взыскания на сотрудников Аппарат акима;</w:t>
      </w:r>
    </w:p>
    <w:bookmarkEnd w:id="894"/>
    <w:bookmarkStart w:name="z932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соответствия с действующими законодательствами Республики Казахстан назначает и освобождает от должности сотрудников Аппарат акима;</w:t>
      </w:r>
    </w:p>
    <w:bookmarkEnd w:id="895"/>
    <w:bookmarkStart w:name="z933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является уполномоченным лицом в взаимоотношениях с другими государственными органами, организациями и гражданами;</w:t>
      </w:r>
    </w:p>
    <w:bookmarkEnd w:id="896"/>
    <w:bookmarkStart w:name="z934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акты, имеющие обязательную силу на соответствующей административно-территориальной единицы.</w:t>
      </w:r>
    </w:p>
    <w:bookmarkEnd w:id="897"/>
    <w:bookmarkStart w:name="z935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акима сельского округа Актобе в период его отсутствия осуществляется лицом, его замещающим в соответствии с действующим законодательством.</w:t>
      </w:r>
    </w:p>
    <w:bookmarkEnd w:id="898"/>
    <w:bookmarkStart w:name="z936" w:id="8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899"/>
    <w:bookmarkStart w:name="z937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900"/>
    <w:bookmarkStart w:name="z938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901"/>
    <w:bookmarkStart w:name="z939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Аппаратом акима относится к коммунальной собственности.</w:t>
      </w:r>
    </w:p>
    <w:bookmarkEnd w:id="902"/>
    <w:bookmarkStart w:name="z940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акима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03"/>
    <w:bookmarkStart w:name="z941" w:id="9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904"/>
    <w:bookmarkStart w:name="z942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Аппарат акима осуществляются в соответствии с законодательством Республики Казахстан.</w:t>
      </w:r>
    </w:p>
    <w:bookmarkEnd w:id="9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№131</w:t>
            </w:r>
          </w:p>
        </w:tc>
      </w:tr>
    </w:tbl>
    <w:bookmarkStart w:name="z947" w:id="9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сельского округа Отпан"</w:t>
      </w:r>
    </w:p>
    <w:bookmarkEnd w:id="906"/>
    <w:bookmarkStart w:name="z948" w:id="9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07"/>
    <w:bookmarkStart w:name="z949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Отпан" (далее – Аппарат акима) является государственным органом Республики Казахстан, осуществляющим является государственным органом Республики Казахстан, осуществляющим информационно-аналитическое, организационно-правовое, материально-техническое обеспечение деятельности акима сельского округа Отпан.</w:t>
      </w:r>
    </w:p>
    <w:bookmarkEnd w:id="908"/>
    <w:bookmarkStart w:name="z950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 Конституцией 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09"/>
    <w:bookmarkStart w:name="z951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910"/>
    <w:bookmarkStart w:name="z952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911"/>
    <w:bookmarkStart w:name="z953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912"/>
    <w:bookmarkStart w:name="z954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по вопросам своей компетенции в установленном законодательством порядке принимает решения нормативно-правового характера и распоряжения акима сельского округа Отпан по вопросам административно-управленческого, оперативного и самостоятельного характера.</w:t>
      </w:r>
    </w:p>
    <w:bookmarkEnd w:id="913"/>
    <w:bookmarkStart w:name="z955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Аппарат акима утверждаются в соответствии с законодательством Республики Казахстан.</w:t>
      </w:r>
    </w:p>
    <w:bookmarkEnd w:id="914"/>
    <w:bookmarkStart w:name="z956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130400, Республика Казахстан, Мангистауская область, Мангистауский район, сельский округ Отпан, село Тущыбек, здание №82.</w:t>
      </w:r>
    </w:p>
    <w:bookmarkEnd w:id="915"/>
    <w:bookmarkStart w:name="z957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Полное наименование Аппарата акима: </w:t>
      </w:r>
    </w:p>
    <w:bookmarkEnd w:id="916"/>
    <w:bookmarkStart w:name="z958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"Отпан ауылдық окургі әкімінің аппараты" мемлекеттік мекемесі;</w:t>
      </w:r>
    </w:p>
    <w:bookmarkEnd w:id="917"/>
    <w:bookmarkStart w:name="z959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государственное учреждение "Аппарат акима сельского округа Отпан".</w:t>
      </w:r>
    </w:p>
    <w:bookmarkEnd w:id="918"/>
    <w:bookmarkStart w:name="z960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 акима.</w:t>
      </w:r>
    </w:p>
    <w:bookmarkEnd w:id="919"/>
    <w:bookmarkStart w:name="z961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акима осуществляется из местного бюджета в соответствии с законодательством Республики Казахстан.</w:t>
      </w:r>
    </w:p>
    <w:bookmarkEnd w:id="920"/>
    <w:bookmarkStart w:name="z962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Аппарату акима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"Аппарат акима сельского округа Отпан". </w:t>
      </w:r>
    </w:p>
    <w:bookmarkEnd w:id="921"/>
    <w:bookmarkStart w:name="z963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922"/>
    <w:bookmarkStart w:name="z964" w:id="9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923"/>
    <w:bookmarkStart w:name="z965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924"/>
    <w:bookmarkStart w:name="z966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информационно-аналитическое, организационно-правовое и материально-техническое обеспечение деятельности акима, а также решение вопросов местного значения;</w:t>
      </w:r>
    </w:p>
    <w:bookmarkEnd w:id="925"/>
    <w:bookmarkStart w:name="z967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функций местного исполнительного органа в сферах планирования и исполнения бюджета города районного значения, села, поселка, сельского округа, а также управления коммунальной собственностью города районного значения, села, поселка, сельского округа (коммунальной собственностью местного самоуправления).</w:t>
      </w:r>
    </w:p>
    <w:bookmarkEnd w:id="926"/>
    <w:bookmarkStart w:name="z968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927"/>
    <w:bookmarkStart w:name="z969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928"/>
    <w:bookmarkStart w:name="z970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запрашивать и получать необходимую информацию, документы и иные материалы от должностных лиц государственных органов и других организаций; </w:t>
      </w:r>
    </w:p>
    <w:bookmarkEnd w:id="929"/>
    <w:bookmarkStart w:name="z971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приобретать и осуществлять имущественные и неимущественные права;</w:t>
      </w:r>
    </w:p>
    <w:bookmarkEnd w:id="930"/>
    <w:bookmarkStart w:name="z972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пользоваться информационными базами данных органов государственного управления, архивов, научных учреждений;</w:t>
      </w:r>
    </w:p>
    <w:bookmarkEnd w:id="931"/>
    <w:bookmarkStart w:name="z973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заключать договора, соглашения.</w:t>
      </w:r>
    </w:p>
    <w:bookmarkEnd w:id="932"/>
    <w:bookmarkStart w:name="z974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933"/>
    <w:bookmarkStart w:name="z975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обращения, заявления, жалобы граждан, принимает меры по защите прав и свобод граждан;</w:t>
      </w:r>
    </w:p>
    <w:bookmarkEnd w:id="934"/>
    <w:bookmarkStart w:name="z976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содействует сбору налогов и других обязательных платежей в бюджет;</w:t>
      </w:r>
    </w:p>
    <w:bookmarkEnd w:id="935"/>
    <w:bookmarkStart w:name="z977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bookmarkEnd w:id="936"/>
    <w:bookmarkStart w:name="z978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осуществляет регулирование земельных отношений;</w:t>
      </w:r>
    </w:p>
    <w:bookmarkEnd w:id="937"/>
    <w:bookmarkStart w:name="z979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сохранение коммунального жилищного фонда города районного значения, поселка, села, сельского округа, а также строительство, реконструкцию, ремонт и содержание автомобильных дорог в городах районного значения, поселках, селах, сельских округах;</w:t>
      </w:r>
    </w:p>
    <w:bookmarkEnd w:id="938"/>
    <w:bookmarkStart w:name="z980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содействует организации крестьянских или фермерских хозяйств, развитию предпринимательской деятельности;</w:t>
      </w:r>
    </w:p>
    <w:bookmarkEnd w:id="939"/>
    <w:bookmarkStart w:name="z981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оказывает меры государственной поддержки социального предпринимательства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Казахстан;</w:t>
      </w:r>
    </w:p>
    <w:bookmarkEnd w:id="940"/>
    <w:bookmarkStart w:name="z982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bookmarkEnd w:id="941"/>
    <w:bookmarkStart w:name="z983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аким поселка, села, сельского округа в местностях, где нет органов юстиции,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</w:p>
    <w:bookmarkEnd w:id="942"/>
    <w:bookmarkStart w:name="z984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аким поселка, села, сельского округа в местностях, где нет органов занятости, отмечает безработных в порядке, установленном законодательством Республики Казахстан;</w:t>
      </w:r>
    </w:p>
    <w:bookmarkEnd w:id="943"/>
    <w:bookmarkStart w:name="z985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по сохранению исторического и культурного наследия;</w:t>
      </w:r>
    </w:p>
    <w:bookmarkEnd w:id="944"/>
    <w:bookmarkStart w:name="z986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bookmarkEnd w:id="945"/>
    <w:bookmarkStart w:name="z987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bookmarkEnd w:id="946"/>
    <w:bookmarkStart w:name="z988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помощь инвалидам;</w:t>
      </w:r>
    </w:p>
    <w:bookmarkEnd w:id="947"/>
    <w:bookmarkStart w:name="z989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общественные работы, молодежную практику и социальные рабочие места;</w:t>
      </w:r>
    </w:p>
    <w:bookmarkEnd w:id="948"/>
    <w:bookmarkStart w:name="z990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</w:p>
    <w:bookmarkEnd w:id="949"/>
    <w:bookmarkStart w:name="z991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общественными объединениями инвалидов культурно-массовые и просветительские мероприятия;</w:t>
      </w:r>
    </w:p>
    <w:bookmarkEnd w:id="950"/>
    <w:bookmarkStart w:name="z992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оказание благотворительной и социальной помощи инвалидам;</w:t>
      </w:r>
    </w:p>
    <w:bookmarkEnd w:id="951"/>
    <w:bookmarkStart w:name="z993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социально уязвимым слоям населения благотворительной помощи;</w:t>
      </w:r>
    </w:p>
    <w:bookmarkEnd w:id="952"/>
    <w:bookmarkStart w:name="z994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содействует кадровому обеспечению сельских организаций здравоохранения;</w:t>
      </w:r>
    </w:p>
    <w:bookmarkEnd w:id="953"/>
    <w:bookmarkStart w:name="z995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выделению жилья матерям, награжденным подвеской "Алтын алқа";</w:t>
      </w:r>
    </w:p>
    <w:bookmarkEnd w:id="954"/>
    <w:bookmarkStart w:name="z996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bookmarkEnd w:id="955"/>
    <w:bookmarkStart w:name="z997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содействует развитию местной социальной инфраструктуры;</w:t>
      </w:r>
    </w:p>
    <w:bookmarkEnd w:id="956"/>
    <w:bookmarkStart w:name="z998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движение общественного транспорта;</w:t>
      </w:r>
    </w:p>
    <w:bookmarkEnd w:id="957"/>
    <w:bookmarkStart w:name="z999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bookmarkEnd w:id="958"/>
    <w:bookmarkStart w:name="z1000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оказывает содействие государственным ветеринарным организациям, созданным местными исполнительными органами областей, при выполнении ими функций в области ветеринарии на соответствующей административно-территориальной единице;</w:t>
      </w:r>
    </w:p>
    <w:bookmarkEnd w:id="959"/>
    <w:bookmarkStart w:name="z1001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 случае необходимости организует транспортировку лежачего больного из стационара организации здравоохранения до места жительства;</w:t>
      </w:r>
    </w:p>
    <w:bookmarkEnd w:id="960"/>
    <w:bookmarkStart w:name="z1002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взаимодействует с органами местного самоуправления;</w:t>
      </w:r>
    </w:p>
    <w:bookmarkEnd w:id="961"/>
    <w:bookmarkStart w:name="z1003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деятельность учреждений культуры, за исключением учреждений культуры, расположенных в городах республиканского значения, столице, городах областного значения;</w:t>
      </w:r>
    </w:p>
    <w:bookmarkEnd w:id="962"/>
    <w:bookmarkStart w:name="z1004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организует в пределах своей компетенции водоснабжение населенных пунктов и регулирует вопросы водопользования;</w:t>
      </w:r>
    </w:p>
    <w:bookmarkEnd w:id="963"/>
    <w:bookmarkStart w:name="z1005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работы по благоустройству, освещению, озеленению и санитарной очистке населенных пунктов;</w:t>
      </w:r>
    </w:p>
    <w:bookmarkEnd w:id="964"/>
    <w:bookmarkStart w:name="z1006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погребение безродных и общественные работы по содержанию в надлежащем состоянии кладбищ и иных мест захоронения;</w:t>
      </w:r>
    </w:p>
    <w:bookmarkEnd w:id="965"/>
    <w:bookmarkStart w:name="z1007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bookmarkEnd w:id="966"/>
    <w:bookmarkStart w:name="z1008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ведет реестр общественных медиаторов;</w:t>
      </w:r>
    </w:p>
    <w:bookmarkEnd w:id="967"/>
    <w:bookmarkStart w:name="z1009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создает инфраструктуру для занятий спортом физических лиц по месту жительства и в местах их массового отдыха;</w:t>
      </w:r>
    </w:p>
    <w:bookmarkEnd w:id="968"/>
    <w:bookmarkStart w:name="z1010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содействует занятости осужденных, отбывающих наказание в учреждениях уголовно-исполнительной системы, в том числе путем:</w:t>
      </w:r>
    </w:p>
    <w:bookmarkEnd w:id="969"/>
    <w:bookmarkStart w:name="z1011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</w:t>
      </w:r>
    </w:p>
    <w:bookmarkEnd w:id="970"/>
    <w:bookmarkStart w:name="z1012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осужденных;</w:t>
      </w:r>
    </w:p>
    <w:bookmarkEnd w:id="971"/>
    <w:bookmarkStart w:name="z1013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организует сбор и регистрацию данных (сведений) учета земельных участков для кладбища, а также осуществление контроля за соблюдением условий договора об организации дела по захоронению;</w:t>
      </w:r>
    </w:p>
    <w:bookmarkEnd w:id="972"/>
    <w:bookmarkStart w:name="z1014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своевременное осуществление заключения договоров на содержание и обслуживание могильников с администрациями кладбищ по итогам конкурса, проводимого в соответствии с законодательством о государственных закупках;</w:t>
      </w:r>
    </w:p>
    <w:bookmarkEnd w:id="973"/>
    <w:bookmarkStart w:name="z1015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размещение актуальной информации по занятым и свободным участкам кладбища на официальном интернет-ресурсе местного исполнительного органа.</w:t>
      </w:r>
    </w:p>
    <w:bookmarkEnd w:id="974"/>
    <w:bookmarkStart w:name="z1016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прав и обязанностей в соответствии с законодательством Республики Казахстан.</w:t>
      </w:r>
    </w:p>
    <w:bookmarkEnd w:id="975"/>
    <w:bookmarkStart w:name="z1017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976"/>
    <w:bookmarkStart w:name="z1018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предоставляют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bookmarkEnd w:id="977"/>
    <w:bookmarkStart w:name="z1019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bookmarkEnd w:id="978"/>
    <w:bookmarkStart w:name="z1020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обеспечивают сохранность переданного коммунального имущества;</w:t>
      </w:r>
    </w:p>
    <w:bookmarkEnd w:id="979"/>
    <w:bookmarkStart w:name="z1021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осуществляют управление переданными районными коммунальными юридическими лицами;</w:t>
      </w:r>
    </w:p>
    <w:bookmarkEnd w:id="980"/>
    <w:bookmarkStart w:name="z1022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согласовывают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bookmarkEnd w:id="981"/>
    <w:bookmarkStart w:name="z1023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устанавливают цены на товары (работы, услуги), производимые и реализуемые переданными в управление коммунальными казенными предприятиями;</w:t>
      </w:r>
    </w:p>
    <w:bookmarkEnd w:id="982"/>
    <w:bookmarkStart w:name="z1024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утверждают индивидуальные планы финансирования переданных районных коммунальных государственных учреждений из местного бюджета;</w:t>
      </w:r>
    </w:p>
    <w:bookmarkEnd w:id="983"/>
    <w:bookmarkStart w:name="z1025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984"/>
    <w:bookmarkStart w:name="z1026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составляют и утверждают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985"/>
    <w:bookmarkStart w:name="z1027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проводят инвентаризацию жилищного фонда города районного значения, поселка, села, сельского округа;</w:t>
      </w:r>
    </w:p>
    <w:bookmarkEnd w:id="986"/>
    <w:bookmarkStart w:name="z1028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организуют по согласованию с акимом района (города областного значения) и собранием местного сообщества снос аварийного жилья города районного значения, поселка, села, сельского округа;</w:t>
      </w:r>
    </w:p>
    <w:bookmarkEnd w:id="987"/>
    <w:bookmarkStart w:name="z1029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оказывают содействие микрокредитованию сельского населения в рамках программных документов системы государственного планирования.</w:t>
      </w:r>
    </w:p>
    <w:bookmarkEnd w:id="988"/>
    <w:bookmarkStart w:name="z1030" w:id="9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органа, коллегиальных органов (при наличии)</w:t>
      </w:r>
    </w:p>
    <w:bookmarkEnd w:id="989"/>
    <w:bookmarkStart w:name="z1031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Аппаратом акима осуществляется акимом сельского округа Отпан, который несет персональную ответственность за выполнение возложенных на аппарат акима сельского округа Отпан задач и осуществление им своих полномочий.</w:t>
      </w:r>
    </w:p>
    <w:bookmarkEnd w:id="990"/>
    <w:bookmarkStart w:name="z1032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сельского округа Отпан избирается на должность и освобождается от должности в соответствии с законодательством Республики Казахстан.</w:t>
      </w:r>
    </w:p>
    <w:bookmarkEnd w:id="991"/>
    <w:bookmarkStart w:name="z1033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акима сельского округа Отпан:</w:t>
      </w:r>
    </w:p>
    <w:bookmarkEnd w:id="992"/>
    <w:bookmarkStart w:name="z1034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круг полномочий и обязанности соотрудников Аппарат акима;</w:t>
      </w:r>
    </w:p>
    <w:bookmarkEnd w:id="993"/>
    <w:bookmarkStart w:name="z1035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налагает дисциплинарные взыскания на сотрудников Аппарат акима;</w:t>
      </w:r>
    </w:p>
    <w:bookmarkEnd w:id="994"/>
    <w:bookmarkStart w:name="z1036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соответствия с действующими законодательствами Республики Казахстан назначает и освобождает от должности сотрудников Аппарат акима;</w:t>
      </w:r>
    </w:p>
    <w:bookmarkEnd w:id="995"/>
    <w:bookmarkStart w:name="z1037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является уполномоченным лицом в взаимоотношениях с другими государственными органами, организациями и гражданами;</w:t>
      </w:r>
    </w:p>
    <w:bookmarkEnd w:id="996"/>
    <w:bookmarkStart w:name="z1038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акты, имеющие обязательную силу на соответствующей административно-территориальной единицы.</w:t>
      </w:r>
    </w:p>
    <w:bookmarkEnd w:id="997"/>
    <w:bookmarkStart w:name="z1039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акима сельского округа Отпан в период его отсутствия осуществляется лицом, его замещающим в соответствии с действующим законодательством.</w:t>
      </w:r>
    </w:p>
    <w:bookmarkEnd w:id="998"/>
    <w:bookmarkStart w:name="z1040" w:id="9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999"/>
    <w:bookmarkStart w:name="z1041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1000"/>
    <w:bookmarkStart w:name="z1042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001"/>
    <w:bookmarkStart w:name="z1043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Аппаратом акима относится к коммунальной собственности.</w:t>
      </w:r>
    </w:p>
    <w:bookmarkEnd w:id="1002"/>
    <w:bookmarkStart w:name="z1044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акима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03"/>
    <w:bookmarkStart w:name="z1045" w:id="10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004"/>
    <w:bookmarkStart w:name="z1046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Аппарат акима осуществляются в соответствии с законодательством Республики Казахстан.</w:t>
      </w:r>
    </w:p>
    <w:bookmarkEnd w:id="10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№131</w:t>
            </w:r>
          </w:p>
        </w:tc>
      </w:tr>
    </w:tbl>
    <w:bookmarkStart w:name="z1051" w:id="10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сельского округа Сайотес"</w:t>
      </w:r>
    </w:p>
    <w:bookmarkEnd w:id="1006"/>
    <w:bookmarkStart w:name="z1052" w:id="10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07"/>
    <w:bookmarkStart w:name="z1053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Сайөтес" (далее – Аппарат акима) является государственным органом Республики Казахстан, осуществляющим является государственным органом Республики Казахстан, осуществляющим информационно-аналитическое, организационно-правовое, материально-техническое обеспечение деятельности акима сельского округа Сайөтес.</w:t>
      </w:r>
    </w:p>
    <w:bookmarkEnd w:id="1008"/>
    <w:bookmarkStart w:name="z1054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 Конституцией 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09"/>
    <w:bookmarkStart w:name="z1055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010"/>
    <w:bookmarkStart w:name="z1056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1011"/>
    <w:bookmarkStart w:name="z1057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012"/>
    <w:bookmarkStart w:name="z1058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по вопросам своей компетенции в установленном законодательством порядке принимает решения нормативно-правового характера и распоряжения акима сельского округа Сайөтес по вопросам административно-управленческого, оперативного и самостоятельного характера.</w:t>
      </w:r>
    </w:p>
    <w:bookmarkEnd w:id="1013"/>
    <w:bookmarkStart w:name="z1059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Аппарат акима утверждаются в соответствии с законодательством Республики Казахстан.</w:t>
      </w:r>
    </w:p>
    <w:bookmarkEnd w:id="1014"/>
    <w:bookmarkStart w:name="z1060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130406, Республика Казахстан, Мангистауская область, Мангистауский район, сельский округ Сайотес, село Сайотес, улица Центральная, здание №1.</w:t>
      </w:r>
    </w:p>
    <w:bookmarkEnd w:id="1015"/>
    <w:bookmarkStart w:name="z1061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Полное наименование Аппарата акима: </w:t>
      </w:r>
    </w:p>
    <w:bookmarkEnd w:id="1016"/>
    <w:bookmarkStart w:name="z1062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"Сайөтес ауылдық округі әкімінің аппараты" мемлекеттік мекемесі;</w:t>
      </w:r>
    </w:p>
    <w:bookmarkEnd w:id="1017"/>
    <w:bookmarkStart w:name="z1063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государственное учреждение "Аппарат акима сельского округа Сайөтес".</w:t>
      </w:r>
    </w:p>
    <w:bookmarkEnd w:id="1018"/>
    <w:bookmarkStart w:name="z1064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 акима.</w:t>
      </w:r>
    </w:p>
    <w:bookmarkEnd w:id="1019"/>
    <w:bookmarkStart w:name="z1065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акима осуществляется из местного бюджета в соответствии с законодательством Республики Казахстан.</w:t>
      </w:r>
    </w:p>
    <w:bookmarkEnd w:id="1020"/>
    <w:bookmarkStart w:name="z1066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Аппарату акима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"Аппарат акима сельского округа Сайөтес". </w:t>
      </w:r>
    </w:p>
    <w:bookmarkEnd w:id="1021"/>
    <w:bookmarkStart w:name="z1067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022"/>
    <w:bookmarkStart w:name="z1068" w:id="10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023"/>
    <w:bookmarkStart w:name="z1069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024"/>
    <w:bookmarkStart w:name="z1070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информационно-аналитическое, организационно-правовое и материально-техническое обеспечение деятельности акима, а также решение вопросов местного значения;</w:t>
      </w:r>
    </w:p>
    <w:bookmarkEnd w:id="1025"/>
    <w:bookmarkStart w:name="z1071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функций местного исполнительного органа в сферах планирования и исполнения бюджета города районного значения, села, поселка, сельского округа, а также управления коммунальной собственностью города районного значения, села, поселка, сельского округа (коммунальной собственностью местного самоуправления).</w:t>
      </w:r>
    </w:p>
    <w:bookmarkEnd w:id="1026"/>
    <w:bookmarkStart w:name="z1072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027"/>
    <w:bookmarkStart w:name="z1073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1028"/>
    <w:bookmarkStart w:name="z1074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запрашивать и получать необходимую информацию, документы и иные материалы от должностных лиц государственных органов и других организаций; </w:t>
      </w:r>
    </w:p>
    <w:bookmarkEnd w:id="1029"/>
    <w:bookmarkStart w:name="z1075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приобретать и осуществлять имущественные и неимущественные права;</w:t>
      </w:r>
    </w:p>
    <w:bookmarkEnd w:id="1030"/>
    <w:bookmarkStart w:name="z1076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пользоваться информационными базами данных органов государственного управления, архивов, научных учреждений;</w:t>
      </w:r>
    </w:p>
    <w:bookmarkEnd w:id="1031"/>
    <w:bookmarkStart w:name="z1077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заключать договора, соглашения.</w:t>
      </w:r>
    </w:p>
    <w:bookmarkEnd w:id="1032"/>
    <w:bookmarkStart w:name="z1078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1033"/>
    <w:bookmarkStart w:name="z1079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обращения, заявления, жалобы граждан, принимает меры по защите прав и свобод граждан;</w:t>
      </w:r>
    </w:p>
    <w:bookmarkEnd w:id="1034"/>
    <w:bookmarkStart w:name="z1080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содействует сбору налогов и других обязательных платежей в бюджет;</w:t>
      </w:r>
    </w:p>
    <w:bookmarkEnd w:id="1035"/>
    <w:bookmarkStart w:name="z1081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bookmarkEnd w:id="1036"/>
    <w:bookmarkStart w:name="z1082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осуществляет регулирование земельных отношений;</w:t>
      </w:r>
    </w:p>
    <w:bookmarkEnd w:id="1037"/>
    <w:bookmarkStart w:name="z1083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сохранение коммунального жилищного фонда города районного значения, поселка, села, сельского округа, а также строительство, реконструкцию, ремонт и содержание автомобильных дорог в городах районного значения, поселках, селах, сельских округах;</w:t>
      </w:r>
    </w:p>
    <w:bookmarkEnd w:id="1038"/>
    <w:bookmarkStart w:name="z1084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содействует организации крестьянских или фермерских хозяйств, развитию предпринимательской деятельности;</w:t>
      </w:r>
    </w:p>
    <w:bookmarkEnd w:id="1039"/>
    <w:bookmarkStart w:name="z1085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оказывает меры государственной поддержки социального предпринимательства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Казахстан;</w:t>
      </w:r>
    </w:p>
    <w:bookmarkEnd w:id="1040"/>
    <w:bookmarkStart w:name="z1086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bookmarkEnd w:id="1041"/>
    <w:bookmarkStart w:name="z1087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аким поселка, села, сельского округа в местностях, где нет органов юстиции,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</w:p>
    <w:bookmarkEnd w:id="1042"/>
    <w:bookmarkStart w:name="z1088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аким поселка, села, сельского округа в местностях, где нет органов занятости, отмечает безработных в порядке, установленном законодательством Республики Казахстан;</w:t>
      </w:r>
    </w:p>
    <w:bookmarkEnd w:id="1043"/>
    <w:bookmarkStart w:name="z1089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по сохранению исторического и культурного наследия;</w:t>
      </w:r>
    </w:p>
    <w:bookmarkEnd w:id="1044"/>
    <w:bookmarkStart w:name="z1090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bookmarkEnd w:id="1045"/>
    <w:bookmarkStart w:name="z1091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bookmarkEnd w:id="1046"/>
    <w:bookmarkStart w:name="z1092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помощь инвалидам;</w:t>
      </w:r>
    </w:p>
    <w:bookmarkEnd w:id="1047"/>
    <w:bookmarkStart w:name="z1093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общественные работы, молодежную практику и социальные рабочие места;</w:t>
      </w:r>
    </w:p>
    <w:bookmarkEnd w:id="1048"/>
    <w:bookmarkStart w:name="z1094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</w:p>
    <w:bookmarkEnd w:id="1049"/>
    <w:bookmarkStart w:name="z1095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общественными объединениями инвалидов культурно-массовые и просветительские мероприятия;</w:t>
      </w:r>
    </w:p>
    <w:bookmarkEnd w:id="1050"/>
    <w:bookmarkStart w:name="z1096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оказание благотворительной и социальной помощи инвалидам;</w:t>
      </w:r>
    </w:p>
    <w:bookmarkEnd w:id="1051"/>
    <w:bookmarkStart w:name="z1097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социально уязвимым слоям населения благотворительной помощи;</w:t>
      </w:r>
    </w:p>
    <w:bookmarkEnd w:id="1052"/>
    <w:bookmarkStart w:name="z1098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содействует кадровому обеспечению сельских организаций здравоохранения;</w:t>
      </w:r>
    </w:p>
    <w:bookmarkEnd w:id="1053"/>
    <w:bookmarkStart w:name="z1099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выделению жилья матерям, награжденным подвеской "Алтын алқа";</w:t>
      </w:r>
    </w:p>
    <w:bookmarkEnd w:id="1054"/>
    <w:bookmarkStart w:name="z1100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bookmarkEnd w:id="1055"/>
    <w:bookmarkStart w:name="z1101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содействует развитию местной социальной инфраструктуры;</w:t>
      </w:r>
    </w:p>
    <w:bookmarkEnd w:id="1056"/>
    <w:bookmarkStart w:name="z1102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движение общественного транспорта;</w:t>
      </w:r>
    </w:p>
    <w:bookmarkEnd w:id="1057"/>
    <w:bookmarkStart w:name="z1103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bookmarkEnd w:id="1058"/>
    <w:bookmarkStart w:name="z1104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оказывает содействие государственным ветеринарным организациям, созданным местными исполнительными органами областей, при выполнении ими функций в области ветеринарии на соответствующей административно-территориальной единице;</w:t>
      </w:r>
    </w:p>
    <w:bookmarkEnd w:id="1059"/>
    <w:bookmarkStart w:name="z1105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 случае необходимости организует транспортировку лежачего больного из стационара организации здравоохранения до места жительства;</w:t>
      </w:r>
    </w:p>
    <w:bookmarkEnd w:id="1060"/>
    <w:bookmarkStart w:name="z1106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взаимодействует с органами местного самоуправления;</w:t>
      </w:r>
    </w:p>
    <w:bookmarkEnd w:id="1061"/>
    <w:bookmarkStart w:name="z1107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деятельность учреждений культуры, за исключением учреждений культуры, расположенных в городах республиканского значения, столице, городах областного значения;</w:t>
      </w:r>
    </w:p>
    <w:bookmarkEnd w:id="1062"/>
    <w:bookmarkStart w:name="z1108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организует в пределах своей компетенции водоснабжение населенных пунктов и регулирует вопросы водопользования;</w:t>
      </w:r>
    </w:p>
    <w:bookmarkEnd w:id="1063"/>
    <w:bookmarkStart w:name="z1109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работы по благоустройству, освещению, озеленению и санитарной очистке населенных пунктов;</w:t>
      </w:r>
    </w:p>
    <w:bookmarkEnd w:id="1064"/>
    <w:bookmarkStart w:name="z1110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погребение безродных и общественные работы по содержанию в надлежащем состоянии кладбищ и иных мест захоронения;</w:t>
      </w:r>
    </w:p>
    <w:bookmarkEnd w:id="1065"/>
    <w:bookmarkStart w:name="z1111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bookmarkEnd w:id="1066"/>
    <w:bookmarkStart w:name="z1112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ведет реестр общественных медиаторов;</w:t>
      </w:r>
    </w:p>
    <w:bookmarkEnd w:id="1067"/>
    <w:bookmarkStart w:name="z1113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создает инфраструктуру для занятий спортом физических лиц по месту жительства и в местах их массового отдыха;</w:t>
      </w:r>
    </w:p>
    <w:bookmarkEnd w:id="1068"/>
    <w:bookmarkStart w:name="z1114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содействует занятости осужденных, отбывающих наказание в учреждениях уголовно-исполнительной системы, в том числе путем:</w:t>
      </w:r>
    </w:p>
    <w:bookmarkEnd w:id="1069"/>
    <w:bookmarkStart w:name="z1115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</w:t>
      </w:r>
    </w:p>
    <w:bookmarkEnd w:id="1070"/>
    <w:bookmarkStart w:name="z1116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осужденных;</w:t>
      </w:r>
    </w:p>
    <w:bookmarkEnd w:id="1071"/>
    <w:bookmarkStart w:name="z1117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организует сбор и регистрацию данных (сведений) учета земельных участков для кладбища, а также осуществление контроля за соблюдением условий договора об организации дела по захоронению;</w:t>
      </w:r>
    </w:p>
    <w:bookmarkEnd w:id="1072"/>
    <w:bookmarkStart w:name="z1118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своевременное осуществление заключения договоров на содержание и обслуживание могильников с администрациями кладбищ по итогам конкурса, проводимого в соответствии с законодательством о государственных закупках;</w:t>
      </w:r>
    </w:p>
    <w:bookmarkEnd w:id="1073"/>
    <w:bookmarkStart w:name="z1119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размещение актуальной информации по занятым и свободным участкам кладбища на официальном интернет-ресурсе местного исполнительного органа.</w:t>
      </w:r>
    </w:p>
    <w:bookmarkEnd w:id="1074"/>
    <w:bookmarkStart w:name="z1120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прав и обязанностей в соответствии с законодательством Республики Казахстан.</w:t>
      </w:r>
    </w:p>
    <w:bookmarkEnd w:id="1075"/>
    <w:bookmarkStart w:name="z1121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076"/>
    <w:bookmarkStart w:name="z1122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предоставляют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bookmarkEnd w:id="1077"/>
    <w:bookmarkStart w:name="z1123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bookmarkEnd w:id="1078"/>
    <w:bookmarkStart w:name="z1124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обеспечивают сохранность переданного коммунального имущества;</w:t>
      </w:r>
    </w:p>
    <w:bookmarkEnd w:id="1079"/>
    <w:bookmarkStart w:name="z1125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осуществляют управление переданными районными коммунальными юридическими лицами;</w:t>
      </w:r>
    </w:p>
    <w:bookmarkEnd w:id="1080"/>
    <w:bookmarkStart w:name="z1126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согласовывают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bookmarkEnd w:id="1081"/>
    <w:bookmarkStart w:name="z1127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устанавливают цены на товары (работы, услуги), производимые и реализуемые переданными в управление коммунальными казенными предприятиями;</w:t>
      </w:r>
    </w:p>
    <w:bookmarkEnd w:id="1082"/>
    <w:bookmarkStart w:name="z1128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утверждают индивидуальные планы финансирования переданных районных коммунальных государственных учреждений из местного бюджета;</w:t>
      </w:r>
    </w:p>
    <w:bookmarkEnd w:id="1083"/>
    <w:bookmarkStart w:name="z1129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1084"/>
    <w:bookmarkStart w:name="z1130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составляют и утверждают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1085"/>
    <w:bookmarkStart w:name="z1131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проводят инвентаризацию жилищного фонда города районного значения, поселка, села, сельского округа;</w:t>
      </w:r>
    </w:p>
    <w:bookmarkEnd w:id="1086"/>
    <w:bookmarkStart w:name="z1132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организуют по согласованию с акимом района (города областного значения) и собранием местного сообщества снос аварийного жилья города районного значения, поселка, села, сельского округа;</w:t>
      </w:r>
    </w:p>
    <w:bookmarkEnd w:id="1087"/>
    <w:bookmarkStart w:name="z1133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оказывают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1088"/>
    <w:bookmarkStart w:name="z1134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работу пожарного поста села Сайотес.</w:t>
      </w:r>
    </w:p>
    <w:bookmarkEnd w:id="1089"/>
    <w:bookmarkStart w:name="z1135" w:id="10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органа, коллегиальных органов (при наличии)</w:t>
      </w:r>
    </w:p>
    <w:bookmarkEnd w:id="1090"/>
    <w:bookmarkStart w:name="z1136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Аппаратом акима осуществляется акимом сельского округа Сайөтес, который несет персональную ответственность за выполнение возложенных на аппарат акима сельского округа Сайөтес задач и осуществление им своих полномочий.</w:t>
      </w:r>
    </w:p>
    <w:bookmarkEnd w:id="1091"/>
    <w:bookmarkStart w:name="z1137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сельского округа Сайөтес избирается на должность и освобождается от должности в соответствии с законодательством Республики Казахстан.</w:t>
      </w:r>
    </w:p>
    <w:bookmarkEnd w:id="1092"/>
    <w:bookmarkStart w:name="z1138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акима сельского округа Сайөтес:</w:t>
      </w:r>
    </w:p>
    <w:bookmarkEnd w:id="1093"/>
    <w:bookmarkStart w:name="z1139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круг полномочий и обязанности соотрудников Аппарат акима;</w:t>
      </w:r>
    </w:p>
    <w:bookmarkEnd w:id="1094"/>
    <w:bookmarkStart w:name="z1140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налагает дисциплинарные взыскания на сотрудников Аппарат акима;</w:t>
      </w:r>
    </w:p>
    <w:bookmarkEnd w:id="1095"/>
    <w:bookmarkStart w:name="z1141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соответствия с действующими законодательствами Республики Казахстан назначает и освобождает от должности сотрудников Аппарат акима;</w:t>
      </w:r>
    </w:p>
    <w:bookmarkEnd w:id="1096"/>
    <w:bookmarkStart w:name="z1142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является уполномоченным лицом в взаимоотношениях с другими государственными органами, организациями и гражданами;</w:t>
      </w:r>
    </w:p>
    <w:bookmarkEnd w:id="1097"/>
    <w:bookmarkStart w:name="z1143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акты, имеющие обязательную силу на соответствующей административно-территориальной единицы.</w:t>
      </w:r>
    </w:p>
    <w:bookmarkEnd w:id="1098"/>
    <w:bookmarkStart w:name="z1144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акима сельского округа Сайөтес в период его отсутствия осуществляется лицом, его замещающим в соответствии с действующим законодательством.</w:t>
      </w:r>
    </w:p>
    <w:bookmarkEnd w:id="1099"/>
    <w:bookmarkStart w:name="z1145" w:id="1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100"/>
    <w:bookmarkStart w:name="z1146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1101"/>
    <w:bookmarkStart w:name="z1147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102"/>
    <w:bookmarkStart w:name="z1148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Аппаратом акима относится к коммунальной собственности.</w:t>
      </w:r>
    </w:p>
    <w:bookmarkEnd w:id="1103"/>
    <w:bookmarkStart w:name="z1149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акима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04"/>
    <w:bookmarkStart w:name="z1150" w:id="1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105"/>
    <w:bookmarkStart w:name="z1151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Аппарат акима осуществляются в соответствии с законодательством Республики Казахстан.</w:t>
      </w:r>
    </w:p>
    <w:bookmarkEnd w:id="1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№131</w:t>
            </w:r>
          </w:p>
        </w:tc>
      </w:tr>
    </w:tbl>
    <w:bookmarkStart w:name="z1156" w:id="1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сельского округа Тущыкудык"</w:t>
      </w:r>
    </w:p>
    <w:bookmarkEnd w:id="1107"/>
    <w:bookmarkStart w:name="z1157" w:id="1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08"/>
    <w:bookmarkStart w:name="z1158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Тущыкудык" (далее – Аппарат акима) является государственным органом Республики Казахстан, осуществляющим является государственным органом Республики Казахстан, осуществляющим информационно-аналитическое, организационно-правовое, материально-техническое обеспечение деятельности акима сельского округа Тущыкудык.</w:t>
      </w:r>
    </w:p>
    <w:bookmarkEnd w:id="1109"/>
    <w:bookmarkStart w:name="z1159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 Конституцией 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10"/>
    <w:bookmarkStart w:name="z1160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111"/>
    <w:bookmarkStart w:name="z1161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1112"/>
    <w:bookmarkStart w:name="z1162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13"/>
    <w:bookmarkStart w:name="z1163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по вопросам своей компетенции в установленном законодательством порядке принимает решения нормативно-правового характера и распоряжения акима сельского округа Тущыкудык по вопросам административно-управленческого, оперативного и самостоятельного характера.</w:t>
      </w:r>
    </w:p>
    <w:bookmarkEnd w:id="1114"/>
    <w:bookmarkStart w:name="z1164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Аппарат акима утверждаются в соответствии с законодательством Республики Казахстан.</w:t>
      </w:r>
    </w:p>
    <w:bookmarkEnd w:id="1115"/>
    <w:bookmarkStart w:name="z1165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130407, Республика Казахстан, Мангистауская область, Мангистауский район, сельский округ Тущыкудык, село Тущыкудык, улица Абдурахманова Сисен, здание №19/2.</w:t>
      </w:r>
    </w:p>
    <w:bookmarkEnd w:id="1116"/>
    <w:bookmarkStart w:name="z1166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Полное наименование Аппарата акима: </w:t>
      </w:r>
    </w:p>
    <w:bookmarkEnd w:id="1117"/>
    <w:bookmarkStart w:name="z1167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"Тұщықұдық ауылдық округі әкімінің аппараты" мемлекеттік мекемесі;</w:t>
      </w:r>
    </w:p>
    <w:bookmarkEnd w:id="1118"/>
    <w:bookmarkStart w:name="z1168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государственное учреждение "Аппарат акима сельского округа Тущыкудык".</w:t>
      </w:r>
    </w:p>
    <w:bookmarkEnd w:id="1119"/>
    <w:bookmarkStart w:name="z1169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 акима.</w:t>
      </w:r>
    </w:p>
    <w:bookmarkEnd w:id="1120"/>
    <w:bookmarkStart w:name="z1170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акима осуществляется из местного бюджета в соответствии с законодательством Республики Казахстан.</w:t>
      </w:r>
    </w:p>
    <w:bookmarkEnd w:id="1121"/>
    <w:bookmarkStart w:name="z1171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Аппарату акима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"Аппарат акима сельского округа Тущыкудык". </w:t>
      </w:r>
    </w:p>
    <w:bookmarkEnd w:id="1122"/>
    <w:bookmarkStart w:name="z1172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123"/>
    <w:bookmarkStart w:name="z1173" w:id="1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124"/>
    <w:bookmarkStart w:name="z1174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125"/>
    <w:bookmarkStart w:name="z1175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информационно-аналитическое, организационно-правовое и материально-техническое обеспечение деятельности акима, а также решение вопросов местного значения;</w:t>
      </w:r>
    </w:p>
    <w:bookmarkEnd w:id="1126"/>
    <w:bookmarkStart w:name="z1176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функций местного исполнительного органа в сферах планирования и исполнения бюджета города районного значения, села, поселка, сельского округа, а также управления коммунальной собственностью города районного значения, села, поселка, сельского округа (коммунальной собственностью местного самоуправления).</w:t>
      </w:r>
    </w:p>
    <w:bookmarkEnd w:id="1127"/>
    <w:bookmarkStart w:name="z1177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128"/>
    <w:bookmarkStart w:name="z1178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1129"/>
    <w:bookmarkStart w:name="z1179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запрашивать и получать необходимую информацию, документы и иные материалы от должностных лиц государственных органов и других организаций; </w:t>
      </w:r>
    </w:p>
    <w:bookmarkEnd w:id="1130"/>
    <w:bookmarkStart w:name="z1180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приобретать и осуществлять имущественные и неимущественные права;</w:t>
      </w:r>
    </w:p>
    <w:bookmarkEnd w:id="1131"/>
    <w:bookmarkStart w:name="z1181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пользоваться информационными базами данных органов государственного управления, архивов, научных учреждений;</w:t>
      </w:r>
    </w:p>
    <w:bookmarkEnd w:id="1132"/>
    <w:bookmarkStart w:name="z1182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заключать договора, соглашения.</w:t>
      </w:r>
    </w:p>
    <w:bookmarkEnd w:id="1133"/>
    <w:bookmarkStart w:name="z1183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1134"/>
    <w:bookmarkStart w:name="z1184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обращения, заявления, жалобы граждан, принимает меры по защите прав и свобод граждан;</w:t>
      </w:r>
    </w:p>
    <w:bookmarkEnd w:id="1135"/>
    <w:bookmarkStart w:name="z1185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содействует сбору налогов и других обязательных платежей в бюджет;</w:t>
      </w:r>
    </w:p>
    <w:bookmarkEnd w:id="1136"/>
    <w:bookmarkStart w:name="z1186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bookmarkEnd w:id="1137"/>
    <w:bookmarkStart w:name="z1187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осуществляет регулирование земельных отношений;</w:t>
      </w:r>
    </w:p>
    <w:bookmarkEnd w:id="1138"/>
    <w:bookmarkStart w:name="z1188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сохранение коммунального жилищного фонда города районного значения, поселка, села, сельского округа, а также строительство, реконструкцию, ремонт и содержание автомобильных дорог в городах районного значения, поселках, селах, сельских округах;</w:t>
      </w:r>
    </w:p>
    <w:bookmarkEnd w:id="1139"/>
    <w:bookmarkStart w:name="z1189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содействует организации крестьянских или фермерских хозяйств, развитию предпринимательской деятельности;</w:t>
      </w:r>
    </w:p>
    <w:bookmarkEnd w:id="1140"/>
    <w:bookmarkStart w:name="z1190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оказывает меры государственной поддержки социального предпринимательства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Казахстан;</w:t>
      </w:r>
    </w:p>
    <w:bookmarkEnd w:id="1141"/>
    <w:bookmarkStart w:name="z1191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bookmarkEnd w:id="1142"/>
    <w:bookmarkStart w:name="z1192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аким поселка, села, сельского округа в местностях, где нет органов юстиции,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</w:p>
    <w:bookmarkEnd w:id="1143"/>
    <w:bookmarkStart w:name="z1193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аким поселка, села, сельского округа в местностях, где нет органов занятости, отмечает безработных в порядке, установленном законодательством Республики Казахстан;</w:t>
      </w:r>
    </w:p>
    <w:bookmarkEnd w:id="1144"/>
    <w:bookmarkStart w:name="z1194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по сохранению исторического и культурного наследия;</w:t>
      </w:r>
    </w:p>
    <w:bookmarkEnd w:id="1145"/>
    <w:bookmarkStart w:name="z1195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bookmarkEnd w:id="1146"/>
    <w:bookmarkStart w:name="z1196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bookmarkEnd w:id="1147"/>
    <w:bookmarkStart w:name="z1197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помощь инвалидам;</w:t>
      </w:r>
    </w:p>
    <w:bookmarkEnd w:id="1148"/>
    <w:bookmarkStart w:name="z1198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общественные работы, молодежную практику и социальные рабочие места;</w:t>
      </w:r>
    </w:p>
    <w:bookmarkEnd w:id="1149"/>
    <w:bookmarkStart w:name="z1199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</w:p>
    <w:bookmarkEnd w:id="1150"/>
    <w:bookmarkStart w:name="z1200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общественными объединениями инвалидов культурно-массовые и просветительские мероприятия;</w:t>
      </w:r>
    </w:p>
    <w:bookmarkEnd w:id="1151"/>
    <w:bookmarkStart w:name="z1201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оказание благотворительной и социальной помощи инвалидам;</w:t>
      </w:r>
    </w:p>
    <w:bookmarkEnd w:id="1152"/>
    <w:bookmarkStart w:name="z1202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социально уязвимым слоям населения благотворительной помощи;</w:t>
      </w:r>
    </w:p>
    <w:bookmarkEnd w:id="1153"/>
    <w:bookmarkStart w:name="z1203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содействует кадровому обеспечению сельских организаций здравоохранения;</w:t>
      </w:r>
    </w:p>
    <w:bookmarkEnd w:id="1154"/>
    <w:bookmarkStart w:name="z1204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выделению жилья матерям, награжденным подвеской "Алтын алқа";</w:t>
      </w:r>
    </w:p>
    <w:bookmarkEnd w:id="1155"/>
    <w:bookmarkStart w:name="z1205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bookmarkEnd w:id="1156"/>
    <w:bookmarkStart w:name="z1206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содействует развитию местной социальной инфраструктуры;</w:t>
      </w:r>
    </w:p>
    <w:bookmarkEnd w:id="1157"/>
    <w:bookmarkStart w:name="z1207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движение общественного транспорта;</w:t>
      </w:r>
    </w:p>
    <w:bookmarkEnd w:id="1158"/>
    <w:bookmarkStart w:name="z1208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bookmarkEnd w:id="1159"/>
    <w:bookmarkStart w:name="z1209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оказывает содействие государственным ветеринарным организациям, созданным местными исполнительными органами областей, при выполнении ими функций в области ветеринарии на соответствующей административно-территориальной единице;</w:t>
      </w:r>
    </w:p>
    <w:bookmarkEnd w:id="1160"/>
    <w:bookmarkStart w:name="z1210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 случае необходимости организует транспортировку лежачего больного из стационара организации здравоохранения до места жительства;</w:t>
      </w:r>
    </w:p>
    <w:bookmarkEnd w:id="1161"/>
    <w:bookmarkStart w:name="z1211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взаимодействует с органами местного самоуправления;</w:t>
      </w:r>
    </w:p>
    <w:bookmarkEnd w:id="1162"/>
    <w:bookmarkStart w:name="z1212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деятельность учреждений культуры, за исключением учреждений культуры, расположенных в городах республиканского значения, столице, городах областного значения;</w:t>
      </w:r>
    </w:p>
    <w:bookmarkEnd w:id="1163"/>
    <w:bookmarkStart w:name="z1213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организует в пределах своей компетенции водоснабжение населенных пунктов и регулирует вопросы водопользования;</w:t>
      </w:r>
    </w:p>
    <w:bookmarkEnd w:id="1164"/>
    <w:bookmarkStart w:name="z1214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работы по благоустройству, освещению, озеленению и санитарной очистке населенных пунктов;</w:t>
      </w:r>
    </w:p>
    <w:bookmarkEnd w:id="1165"/>
    <w:bookmarkStart w:name="z1215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погребение безродных и общественные работы по содержанию в надлежащем состоянии кладбищ и иных мест захоронения;</w:t>
      </w:r>
    </w:p>
    <w:bookmarkEnd w:id="1166"/>
    <w:bookmarkStart w:name="z1216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bookmarkEnd w:id="1167"/>
    <w:bookmarkStart w:name="z1217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ведет реестр общественных медиаторов;</w:t>
      </w:r>
    </w:p>
    <w:bookmarkEnd w:id="1168"/>
    <w:bookmarkStart w:name="z1218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создает инфраструктуру для занятий спортом физических лиц по месту жительства и в местах их массового отдыха;</w:t>
      </w:r>
    </w:p>
    <w:bookmarkEnd w:id="1169"/>
    <w:bookmarkStart w:name="z1219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содействует занятости осужденных, отбывающих наказание в учреждениях уголовно-исполнительной системы, в том числе путем:</w:t>
      </w:r>
    </w:p>
    <w:bookmarkEnd w:id="1170"/>
    <w:bookmarkStart w:name="z1220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</w:t>
      </w:r>
    </w:p>
    <w:bookmarkEnd w:id="1171"/>
    <w:bookmarkStart w:name="z1221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осужденных;</w:t>
      </w:r>
    </w:p>
    <w:bookmarkEnd w:id="1172"/>
    <w:bookmarkStart w:name="z1222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организует сбор и регистрацию данных (сведений) учета земельных участков для кладбища, а также осуществление контроля за соблюдением условий договора об организации дела по захоронению;</w:t>
      </w:r>
    </w:p>
    <w:bookmarkEnd w:id="1173"/>
    <w:bookmarkStart w:name="z1223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своевременное осуществление заключения договоров на содержание и обслуживание могильников с администрациями кладбищ по итогам конкурса, проводимого в соответствии с законодательством о государственных закупках;</w:t>
      </w:r>
    </w:p>
    <w:bookmarkEnd w:id="1174"/>
    <w:bookmarkStart w:name="z1224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размещение актуальной информации по занятым и свободным участкам кладбища на официальном интернет-ресурсе местного исполнительного органа.</w:t>
      </w:r>
    </w:p>
    <w:bookmarkEnd w:id="1175"/>
    <w:bookmarkStart w:name="z1225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прав и обязанностей в соответствии с законодательством Республики Казахстан.</w:t>
      </w:r>
    </w:p>
    <w:bookmarkEnd w:id="1176"/>
    <w:bookmarkStart w:name="z1226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177"/>
    <w:bookmarkStart w:name="z1227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предоставляют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bookmarkEnd w:id="1178"/>
    <w:bookmarkStart w:name="z1228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bookmarkEnd w:id="1179"/>
    <w:bookmarkStart w:name="z1229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обеспечивают сохранность переданного коммунального имущества;</w:t>
      </w:r>
    </w:p>
    <w:bookmarkEnd w:id="1180"/>
    <w:bookmarkStart w:name="z1230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осуществляют управление переданными районными коммунальными юридическими лицами;</w:t>
      </w:r>
    </w:p>
    <w:bookmarkEnd w:id="1181"/>
    <w:bookmarkStart w:name="z1231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согласовывают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bookmarkEnd w:id="1182"/>
    <w:bookmarkStart w:name="z1232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устанавливают цены на товары (работы, услуги), производимые и реализуемые переданными в управление коммунальными казенными предприятиями;</w:t>
      </w:r>
    </w:p>
    <w:bookmarkEnd w:id="1183"/>
    <w:bookmarkStart w:name="z1233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утверждают индивидуальные планы финансирования переданных районных коммунальных государственных учреждений из местного бюджета;</w:t>
      </w:r>
    </w:p>
    <w:bookmarkEnd w:id="1184"/>
    <w:bookmarkStart w:name="z1234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1185"/>
    <w:bookmarkStart w:name="z1235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составляют и утверждают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1186"/>
    <w:bookmarkStart w:name="z1236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проводят инвентаризацию жилищного фонда города районного значения, поселка, села, сельского округа;</w:t>
      </w:r>
    </w:p>
    <w:bookmarkEnd w:id="1187"/>
    <w:bookmarkStart w:name="z1237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организуют по согласованию с акимом района (города областного значения) и собранием местного сообщества снос аварийного жилья города районного значения, поселка, села, сельского округа;</w:t>
      </w:r>
    </w:p>
    <w:bookmarkEnd w:id="1188"/>
    <w:bookmarkStart w:name="z1238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оказывают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1189"/>
    <w:bookmarkStart w:name="z1239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работу пожарного поста села Тущыкудык.</w:t>
      </w:r>
    </w:p>
    <w:bookmarkEnd w:id="1190"/>
    <w:bookmarkStart w:name="z1240" w:id="1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органа, коллегиальных органов (при наличии)</w:t>
      </w:r>
    </w:p>
    <w:bookmarkEnd w:id="1191"/>
    <w:bookmarkStart w:name="z1241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Аппаратом акима осуществляется акимом сельского округа Тущыкудык, который несет персональную ответственность за выполнение возложенных на аппарат акима сельского округа Тущыкудык задач и осуществление им своих полномочий.</w:t>
      </w:r>
    </w:p>
    <w:bookmarkEnd w:id="1192"/>
    <w:bookmarkStart w:name="z1242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сельского округа Тущыкудык избирается на должность и освобождается от должности в соответствии с законодательством Республики Казахстан.</w:t>
      </w:r>
    </w:p>
    <w:bookmarkEnd w:id="1193"/>
    <w:bookmarkStart w:name="z1243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акима сельского округа Тущыкудык:</w:t>
      </w:r>
    </w:p>
    <w:bookmarkEnd w:id="1194"/>
    <w:bookmarkStart w:name="z1244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круг полномочий и обязанности соотрудников Аппарат акима;</w:t>
      </w:r>
    </w:p>
    <w:bookmarkEnd w:id="1195"/>
    <w:bookmarkStart w:name="z1245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налагает дисциплинарные взыскания на сотрудников Аппарат акима;</w:t>
      </w:r>
    </w:p>
    <w:bookmarkEnd w:id="1196"/>
    <w:bookmarkStart w:name="z1246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соответствия с действующими законодательствами Республики Казахстан назначает и освобождает от должности сотрудников Аппарат акима;</w:t>
      </w:r>
    </w:p>
    <w:bookmarkEnd w:id="1197"/>
    <w:bookmarkStart w:name="z1247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является уполномоченным лицом в взаимоотношениях с другими государственными органами, организациями и гражданами;</w:t>
      </w:r>
    </w:p>
    <w:bookmarkEnd w:id="1198"/>
    <w:bookmarkStart w:name="z1248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акты, имеющие обязательную силу на соответствующей административно-территориальной единицы.</w:t>
      </w:r>
    </w:p>
    <w:bookmarkEnd w:id="1199"/>
    <w:bookmarkStart w:name="z1249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акима сельского округа Тущыкудык в период его отсутствия осуществляется лицом, его замещающим в соответствии с действующим законодательством.</w:t>
      </w:r>
    </w:p>
    <w:bookmarkEnd w:id="1200"/>
    <w:bookmarkStart w:name="z1250" w:id="1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201"/>
    <w:bookmarkStart w:name="z1251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1202"/>
    <w:bookmarkStart w:name="z1252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203"/>
    <w:bookmarkStart w:name="z1253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Аппаратом акима относится к коммунальной собственности.</w:t>
      </w:r>
    </w:p>
    <w:bookmarkEnd w:id="1204"/>
    <w:bookmarkStart w:name="z1254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акима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205"/>
    <w:bookmarkStart w:name="z1255" w:id="1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206"/>
    <w:bookmarkStart w:name="z1256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Аппарат акима осуществляются в соответствии с законодательством Республики Казахстан.</w:t>
      </w:r>
    </w:p>
    <w:bookmarkEnd w:id="120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