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5742" w14:textId="4cc5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Каракиянскому району</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3 октября 2022 года № 136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Каракиянского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Каракиянскому району.</w:t>
      </w:r>
    </w:p>
    <w:bookmarkEnd w:id="1"/>
    <w:bookmarkStart w:name="z3" w:id="2"/>
    <w:p>
      <w:pPr>
        <w:spacing w:after="0"/>
        <w:ind w:left="0"/>
        <w:jc w:val="both"/>
      </w:pPr>
      <w:r>
        <w:rPr>
          <w:rFonts w:ascii="Times New Roman"/>
          <w:b w:val="false"/>
          <w:i w:val="false"/>
          <w:color w:val="000000"/>
          <w:sz w:val="28"/>
        </w:rPr>
        <w:t>
      2. Государственному учреждению "Каракиянский районный отдел жилищно-коммунального хозяйства, пассажирского транспорта и автомобильных дорог" обеспечить официальное опубликование в Эталонном контрольном банке нормативных правовых актов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Каракиянского района Торетаева С.</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сентября 2022 года №____</w:t>
            </w:r>
          </w:p>
        </w:tc>
      </w:tr>
    </w:tbl>
    <w:bookmarkStart w:name="z9"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Каракиянскому району </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Типовые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7"/>
    <w:bookmarkStart w:name="z12"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3"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4"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5"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6"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продукты и (или) изделия, их упаковка полностью или частично утратившие свои потребительские свойства и независимо от агрегатного состояния, срок годности либо использования которых истек, а также физически избавленные собственником самостоятельно, либо документально переведенные в число отходов потребления, или их остатки.</w:t>
      </w:r>
    </w:p>
    <w:bookmarkEnd w:id="12"/>
    <w:bookmarkStart w:name="z17"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18"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19"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0"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1"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2"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3"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4"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5"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участки выделяются на каждый вид благоустройства с охватом 2% от общего числа населения.</w:t>
      </w:r>
    </w:p>
    <w:bookmarkEnd w:id="21"/>
    <w:bookmarkStart w:name="z26" w:id="22"/>
    <w:p>
      <w:pPr>
        <w:spacing w:after="0"/>
        <w:ind w:left="0"/>
        <w:jc w:val="both"/>
      </w:pPr>
      <w:r>
        <w:rPr>
          <w:rFonts w:ascii="Times New Roman"/>
          <w:b w:val="false"/>
          <w:i w:val="false"/>
          <w:color w:val="000000"/>
          <w:sz w:val="28"/>
        </w:rPr>
        <w:t xml:space="preserve">
      9. Перед проведением замеров на выбранных объектах государственным учреждением "Каракиянский отдел жилищно-коммунального хозяйства, пассажирского транспорта и автомобильных дорог" совместно с организациями, осуществляющими сбор и вывоз коммунальных отходов, составляется коммунальный паспорт жилищного фонда и нежилых помещений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27"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28"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29" w:id="25"/>
    <w:p>
      <w:pPr>
        <w:spacing w:after="0"/>
        <w:ind w:left="0"/>
        <w:jc w:val="both"/>
      </w:pPr>
      <w:r>
        <w:rPr>
          <w:rFonts w:ascii="Times New Roman"/>
          <w:b w:val="false"/>
          <w:i w:val="false"/>
          <w:color w:val="000000"/>
          <w:sz w:val="28"/>
        </w:rPr>
        <w:t>
      12. Масса накопленных отходов определяется путем взвешивания заполненных контейнеров и дальнейшего вычитания массы порожнего контейнера организацией, осуществляющей сбор и вывоз коммунальных отходов.</w:t>
      </w:r>
    </w:p>
    <w:bookmarkEnd w:id="25"/>
    <w:bookmarkStart w:name="z30"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1"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отходов заносятся в бланк первичной записи государственным учреждением "Каракиянский отдел жилищно-коммунального хозяйства, пассажирского транспорта и автомобильных дорог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bookmarkStart w:name="z32" w:id="28"/>
    <w:p>
      <w:pPr>
        <w:spacing w:after="0"/>
        <w:ind w:left="0"/>
        <w:jc w:val="both"/>
      </w:pPr>
      <w:r>
        <w:rPr>
          <w:rFonts w:ascii="Times New Roman"/>
          <w:b w:val="false"/>
          <w:i w:val="false"/>
          <w:color w:val="000000"/>
          <w:sz w:val="28"/>
        </w:rPr>
        <w:t xml:space="preserve">
      15. После обработки исходных материалов по замерам полученные данные (масса, объем) каждого объекта суммируются по дням недели и заносятся государственным учреждением "Каракиянский отдел жилищно-коммунального хозяйства, пассажирского транспорта и автомобильных дорог"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
    <w:bookmarkStart w:name="z33" w:id="29"/>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"Каракиянский районный отдел жилищно-коммунального хозяйства, пассажирского транспорта и автомобильных дорог"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
    <w:bookmarkStart w:name="z34"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других объектов.</w:t>
      </w:r>
    </w:p>
    <w:bookmarkEnd w:id="30"/>
    <w:bookmarkStart w:name="z35"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6"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37"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38"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39" w:id="35"/>
    <w:p>
      <w:pPr>
        <w:spacing w:after="0"/>
        <w:ind w:left="0"/>
        <w:jc w:val="both"/>
      </w:pPr>
      <w:r>
        <w:rPr>
          <w:rFonts w:ascii="Times New Roman"/>
          <w:b w:val="false"/>
          <w:i w:val="false"/>
          <w:color w:val="000000"/>
          <w:sz w:val="28"/>
        </w:rPr>
        <w:t>
      19. За сутки до начала замера организация, осуществляющая сбор и вывоз коммунальных отходов, должна полностью очистить все контейнеры.</w:t>
      </w:r>
    </w:p>
    <w:bookmarkEnd w:id="35"/>
    <w:bookmarkStart w:name="z40" w:id="36"/>
    <w:p>
      <w:pPr>
        <w:spacing w:after="0"/>
        <w:ind w:left="0"/>
        <w:jc w:val="both"/>
      </w:pPr>
      <w:r>
        <w:rPr>
          <w:rFonts w:ascii="Times New Roman"/>
          <w:b w:val="false"/>
          <w:i w:val="false"/>
          <w:color w:val="000000"/>
          <w:sz w:val="28"/>
        </w:rPr>
        <w:t>
      20. Обработка исходных материалов по замерам производится не позднее следующего дня после их проведения.</w:t>
      </w:r>
    </w:p>
    <w:bookmarkEnd w:id="36"/>
    <w:bookmarkStart w:name="z41"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2"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3"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44" w:id="40"/>
    <w:p>
      <w:pPr>
        <w:spacing w:after="0"/>
        <w:ind w:left="0"/>
        <w:jc w:val="both"/>
      </w:pPr>
      <w:r>
        <w:rPr>
          <w:rFonts w:ascii="Times New Roman"/>
          <w:b w:val="false"/>
          <w:i w:val="false"/>
          <w:color w:val="000000"/>
          <w:sz w:val="28"/>
        </w:rPr>
        <w:t>
      Vконт = h*S</w:t>
      </w:r>
    </w:p>
    <w:bookmarkEnd w:id="40"/>
    <w:bookmarkStart w:name="z45"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6" w:id="42"/>
    <w:p>
      <w:pPr>
        <w:spacing w:after="0"/>
        <w:ind w:left="0"/>
        <w:jc w:val="both"/>
      </w:pPr>
      <w:r>
        <w:rPr>
          <w:rFonts w:ascii="Times New Roman"/>
          <w:b w:val="false"/>
          <w:i w:val="false"/>
          <w:color w:val="000000"/>
          <w:sz w:val="28"/>
        </w:rPr>
        <w:t>
      S – площадь основания контейнера, м2;</w:t>
      </w:r>
    </w:p>
    <w:bookmarkEnd w:id="42"/>
    <w:bookmarkStart w:name="z47"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если количество контейнеров для сбора коммунальных отходов на контейнерной площадке более одного:</w:t>
      </w:r>
    </w:p>
    <w:bookmarkEnd w:id="43"/>
    <w:bookmarkStart w:name="z48" w:id="44"/>
    <w:p>
      <w:pPr>
        <w:spacing w:after="0"/>
        <w:ind w:left="0"/>
        <w:jc w:val="both"/>
      </w:pPr>
      <w:r>
        <w:rPr>
          <w:rFonts w:ascii="Times New Roman"/>
          <w:b w:val="false"/>
          <w:i w:val="false"/>
          <w:color w:val="000000"/>
          <w:sz w:val="28"/>
        </w:rPr>
        <w:t>
      Vсут = Vконт1 + Vконт2 + Vконт3….</w:t>
      </w:r>
    </w:p>
    <w:bookmarkEnd w:id="44"/>
    <w:bookmarkStart w:name="z49" w:id="45"/>
    <w:p>
      <w:pPr>
        <w:spacing w:after="0"/>
        <w:ind w:left="0"/>
        <w:jc w:val="both"/>
      </w:pPr>
      <w:r>
        <w:rPr>
          <w:rFonts w:ascii="Times New Roman"/>
          <w:b w:val="false"/>
          <w:i w:val="false"/>
          <w:color w:val="000000"/>
          <w:sz w:val="28"/>
        </w:rPr>
        <w:t>
      где, Vконт1, Vконт2, Vконт3– суточный объем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0"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следующей формуле:</w:t>
      </w:r>
    </w:p>
    <w:bookmarkEnd w:id="46"/>
    <w:bookmarkStart w:name="z51" w:id="47"/>
    <w:p>
      <w:pPr>
        <w:spacing w:after="0"/>
        <w:ind w:left="0"/>
        <w:jc w:val="both"/>
      </w:pPr>
      <w:r>
        <w:rPr>
          <w:rFonts w:ascii="Times New Roman"/>
          <w:b w:val="false"/>
          <w:i w:val="false"/>
          <w:color w:val="000000"/>
          <w:sz w:val="28"/>
        </w:rPr>
        <w:t>
      mконт = m3 - mп</w:t>
      </w:r>
    </w:p>
    <w:bookmarkEnd w:id="47"/>
    <w:bookmarkStart w:name="z52"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3"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4"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следующей формуле:</w:t>
      </w:r>
    </w:p>
    <w:bookmarkEnd w:id="50"/>
    <w:bookmarkStart w:name="z55" w:id="51"/>
    <w:p>
      <w:pPr>
        <w:spacing w:after="0"/>
        <w:ind w:left="0"/>
        <w:jc w:val="both"/>
      </w:pPr>
      <w:r>
        <w:rPr>
          <w:rFonts w:ascii="Times New Roman"/>
          <w:b w:val="false"/>
          <w:i w:val="false"/>
          <w:color w:val="000000"/>
          <w:sz w:val="28"/>
        </w:rPr>
        <w:t>
      mсут = mконт1 + mконт2 + mконт3….</w:t>
      </w:r>
    </w:p>
    <w:bookmarkEnd w:id="51"/>
    <w:bookmarkStart w:name="z56"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57" w:id="53"/>
    <w:p>
      <w:pPr>
        <w:spacing w:after="0"/>
        <w:ind w:left="0"/>
        <w:jc w:val="both"/>
      </w:pPr>
      <w:r>
        <w:rPr>
          <w:rFonts w:ascii="Times New Roman"/>
          <w:b w:val="false"/>
          <w:i w:val="false"/>
          <w:color w:val="000000"/>
          <w:sz w:val="28"/>
        </w:rPr>
        <w:t>
      5) замеры проводятся в одно время суток до вывоза отходов с контейнерной площадки. Период проведения замеров: семь дней (без перерыва).</w:t>
      </w:r>
    </w:p>
    <w:bookmarkEnd w:id="53"/>
    <w:bookmarkStart w:name="z58"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59" w:id="55"/>
    <w:p>
      <w:pPr>
        <w:spacing w:after="0"/>
        <w:ind w:left="0"/>
        <w:jc w:val="both"/>
      </w:pPr>
      <w:r>
        <w:rPr>
          <w:rFonts w:ascii="Times New Roman"/>
          <w:b w:val="false"/>
          <w:i w:val="false"/>
          <w:color w:val="000000"/>
          <w:sz w:val="28"/>
        </w:rPr>
        <w:t>
      Определение объема коммунальных отходов, образующихся на объекте в течение сезонного периода (Vсез, м3), производится по следующей формуле:</w:t>
      </w:r>
    </w:p>
    <w:bookmarkEnd w:id="55"/>
    <w:bookmarkStart w:name="z60" w:id="56"/>
    <w:p>
      <w:pPr>
        <w:spacing w:after="0"/>
        <w:ind w:left="0"/>
        <w:jc w:val="both"/>
      </w:pPr>
      <w:r>
        <w:rPr>
          <w:rFonts w:ascii="Times New Roman"/>
          <w:b w:val="false"/>
          <w:i w:val="false"/>
          <w:color w:val="000000"/>
          <w:sz w:val="28"/>
        </w:rPr>
        <w:t>
      Vсез = Vсут1 + Vсут2 +…. + Vсут7</w:t>
      </w:r>
    </w:p>
    <w:bookmarkEnd w:id="56"/>
    <w:bookmarkStart w:name="z61"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2"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следующей формуле:</w:t>
      </w:r>
    </w:p>
    <w:bookmarkEnd w:id="58"/>
    <w:bookmarkStart w:name="z63" w:id="59"/>
    <w:p>
      <w:pPr>
        <w:spacing w:after="0"/>
        <w:ind w:left="0"/>
        <w:jc w:val="both"/>
      </w:pPr>
      <w:r>
        <w:rPr>
          <w:rFonts w:ascii="Times New Roman"/>
          <w:b w:val="false"/>
          <w:i w:val="false"/>
          <w:color w:val="000000"/>
          <w:sz w:val="28"/>
        </w:rPr>
        <w:t>
      mсез= mсут1 + mсут2 +…. + mсут7</w:t>
      </w:r>
    </w:p>
    <w:bookmarkEnd w:id="59"/>
    <w:bookmarkStart w:name="z64"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65"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следующей формуле:</w:t>
      </w:r>
    </w:p>
    <w:bookmarkEnd w:id="61"/>
    <w:bookmarkStart w:name="z66" w:id="62"/>
    <w:p>
      <w:pPr>
        <w:spacing w:after="0"/>
        <w:ind w:left="0"/>
        <w:jc w:val="both"/>
      </w:pPr>
      <w:r>
        <w:rPr>
          <w:rFonts w:ascii="Times New Roman"/>
          <w:b w:val="false"/>
          <w:i w:val="false"/>
          <w:color w:val="000000"/>
          <w:sz w:val="28"/>
        </w:rPr>
        <w:t>
      по объему (Vсс, м3):</w:t>
      </w:r>
    </w:p>
    <w:bookmarkEnd w:id="62"/>
    <w:bookmarkStart w:name="z67" w:id="63"/>
    <w:p>
      <w:pPr>
        <w:spacing w:after="0"/>
        <w:ind w:left="0"/>
        <w:jc w:val="both"/>
      </w:pPr>
      <w:r>
        <w:rPr>
          <w:rFonts w:ascii="Times New Roman"/>
          <w:b w:val="false"/>
          <w:i w:val="false"/>
          <w:color w:val="000000"/>
          <w:sz w:val="28"/>
        </w:rPr>
        <w:t>
      Vcc = Vсез/(nxa)</w:t>
      </w:r>
    </w:p>
    <w:bookmarkEnd w:id="63"/>
    <w:bookmarkStart w:name="z68" w:id="64"/>
    <w:p>
      <w:pPr>
        <w:spacing w:after="0"/>
        <w:ind w:left="0"/>
        <w:jc w:val="both"/>
      </w:pPr>
      <w:r>
        <w:rPr>
          <w:rFonts w:ascii="Times New Roman"/>
          <w:b w:val="false"/>
          <w:i w:val="false"/>
          <w:color w:val="000000"/>
          <w:sz w:val="28"/>
        </w:rPr>
        <w:t>
      по массе (mсс, кг):</w:t>
      </w:r>
    </w:p>
    <w:bookmarkEnd w:id="64"/>
    <w:bookmarkStart w:name="z69" w:id="65"/>
    <w:p>
      <w:pPr>
        <w:spacing w:after="0"/>
        <w:ind w:left="0"/>
        <w:jc w:val="both"/>
      </w:pPr>
      <w:r>
        <w:rPr>
          <w:rFonts w:ascii="Times New Roman"/>
          <w:b w:val="false"/>
          <w:i w:val="false"/>
          <w:color w:val="000000"/>
          <w:sz w:val="28"/>
        </w:rPr>
        <w:t>
      mсс = mсез / (nxa)</w:t>
      </w:r>
    </w:p>
    <w:bookmarkEnd w:id="65"/>
    <w:bookmarkStart w:name="z70"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1"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следующей формуле:</w:t>
      </w:r>
    </w:p>
    <w:bookmarkEnd w:id="67"/>
    <w:bookmarkStart w:name="z72" w:id="68"/>
    <w:p>
      <w:pPr>
        <w:spacing w:after="0"/>
        <w:ind w:left="0"/>
        <w:jc w:val="both"/>
      </w:pPr>
      <w:r>
        <w:rPr>
          <w:rFonts w:ascii="Times New Roman"/>
          <w:b w:val="false"/>
          <w:i w:val="false"/>
          <w:color w:val="000000"/>
          <w:sz w:val="28"/>
        </w:rPr>
        <w:t>
      по объему (Vсс, м3):</w:t>
      </w:r>
    </w:p>
    <w:bookmarkEnd w:id="68"/>
    <w:bookmarkStart w:name="z73" w:id="69"/>
    <w:p>
      <w:pPr>
        <w:spacing w:after="0"/>
        <w:ind w:left="0"/>
        <w:jc w:val="both"/>
      </w:pPr>
      <w:r>
        <w:rPr>
          <w:rFonts w:ascii="Times New Roman"/>
          <w:b w:val="false"/>
          <w:i w:val="false"/>
          <w:color w:val="000000"/>
          <w:sz w:val="28"/>
        </w:rPr>
        <w:t>
      Vссг = (Vзсс + Vвсс + Vлсс + Vосс)/n</w:t>
      </w:r>
    </w:p>
    <w:bookmarkEnd w:id="69"/>
    <w:bookmarkStart w:name="z74" w:id="70"/>
    <w:p>
      <w:pPr>
        <w:spacing w:after="0"/>
        <w:ind w:left="0"/>
        <w:jc w:val="both"/>
      </w:pPr>
      <w:r>
        <w:rPr>
          <w:rFonts w:ascii="Times New Roman"/>
          <w:b w:val="false"/>
          <w:i w:val="false"/>
          <w:color w:val="000000"/>
          <w:sz w:val="28"/>
        </w:rPr>
        <w:t>
      по массе (mсс, кг):</w:t>
      </w:r>
    </w:p>
    <w:bookmarkEnd w:id="70"/>
    <w:bookmarkStart w:name="z75" w:id="71"/>
    <w:p>
      <w:pPr>
        <w:spacing w:after="0"/>
        <w:ind w:left="0"/>
        <w:jc w:val="both"/>
      </w:pPr>
      <w:r>
        <w:rPr>
          <w:rFonts w:ascii="Times New Roman"/>
          <w:b w:val="false"/>
          <w:i w:val="false"/>
          <w:color w:val="000000"/>
          <w:sz w:val="28"/>
        </w:rPr>
        <w:t>
      mссг = (mзсс + mвсс + mлсс + mосс)/n,</w:t>
      </w:r>
    </w:p>
    <w:bookmarkEnd w:id="71"/>
    <w:bookmarkStart w:name="z76"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77"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78"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следующей формуле:</w:t>
      </w:r>
    </w:p>
    <w:bookmarkEnd w:id="74"/>
    <w:bookmarkStart w:name="z79" w:id="75"/>
    <w:p>
      <w:pPr>
        <w:spacing w:after="0"/>
        <w:ind w:left="0"/>
        <w:jc w:val="both"/>
      </w:pPr>
      <w:r>
        <w:rPr>
          <w:rFonts w:ascii="Times New Roman"/>
          <w:b w:val="false"/>
          <w:i w:val="false"/>
          <w:color w:val="000000"/>
          <w:sz w:val="28"/>
        </w:rPr>
        <w:t>
      по объему (Vг, м3):</w:t>
      </w:r>
    </w:p>
    <w:bookmarkEnd w:id="75"/>
    <w:bookmarkStart w:name="z80" w:id="76"/>
    <w:p>
      <w:pPr>
        <w:spacing w:after="0"/>
        <w:ind w:left="0"/>
        <w:jc w:val="both"/>
      </w:pPr>
      <w:r>
        <w:rPr>
          <w:rFonts w:ascii="Times New Roman"/>
          <w:b w:val="false"/>
          <w:i w:val="false"/>
          <w:color w:val="000000"/>
          <w:sz w:val="28"/>
        </w:rPr>
        <w:t>
      Vг = Vссг x nд,</w:t>
      </w:r>
    </w:p>
    <w:bookmarkEnd w:id="76"/>
    <w:bookmarkStart w:name="z81" w:id="77"/>
    <w:p>
      <w:pPr>
        <w:spacing w:after="0"/>
        <w:ind w:left="0"/>
        <w:jc w:val="both"/>
      </w:pPr>
      <w:r>
        <w:rPr>
          <w:rFonts w:ascii="Times New Roman"/>
          <w:b w:val="false"/>
          <w:i w:val="false"/>
          <w:color w:val="000000"/>
          <w:sz w:val="28"/>
        </w:rPr>
        <w:t>
      по массе (mг, кг):</w:t>
      </w:r>
    </w:p>
    <w:bookmarkEnd w:id="77"/>
    <w:bookmarkStart w:name="z82" w:id="78"/>
    <w:p>
      <w:pPr>
        <w:spacing w:after="0"/>
        <w:ind w:left="0"/>
        <w:jc w:val="both"/>
      </w:pPr>
      <w:r>
        <w:rPr>
          <w:rFonts w:ascii="Times New Roman"/>
          <w:b w:val="false"/>
          <w:i w:val="false"/>
          <w:color w:val="000000"/>
          <w:sz w:val="28"/>
        </w:rPr>
        <w:t>
      mг = mссг x nд,</w:t>
      </w:r>
    </w:p>
    <w:bookmarkEnd w:id="78"/>
    <w:bookmarkStart w:name="z83" w:id="79"/>
    <w:p>
      <w:pPr>
        <w:spacing w:after="0"/>
        <w:ind w:left="0"/>
        <w:jc w:val="both"/>
      </w:pPr>
      <w:r>
        <w:rPr>
          <w:rFonts w:ascii="Times New Roman"/>
          <w:b w:val="false"/>
          <w:i w:val="false"/>
          <w:color w:val="000000"/>
          <w:sz w:val="28"/>
        </w:rPr>
        <w:t>
      где, nд - число дней в году;</w:t>
      </w:r>
    </w:p>
    <w:bookmarkEnd w:id="79"/>
    <w:bookmarkStart w:name="z84"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85"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86" w:id="82"/>
    <w:p>
      <w:pPr>
        <w:spacing w:after="0"/>
        <w:ind w:left="0"/>
        <w:jc w:val="both"/>
      </w:pPr>
      <w:r>
        <w:rPr>
          <w:rFonts w:ascii="Times New Roman"/>
          <w:b w:val="false"/>
          <w:i w:val="false"/>
          <w:color w:val="000000"/>
          <w:sz w:val="28"/>
        </w:rPr>
        <w:t>
      ср = m/V,</w:t>
      </w:r>
    </w:p>
    <w:bookmarkEnd w:id="82"/>
    <w:bookmarkStart w:name="z87"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коммунальных отходов соответственно по массе и объему на расчетную единицу;</w:t>
      </w:r>
    </w:p>
    <w:bookmarkEnd w:id="83"/>
    <w:bookmarkStart w:name="z88"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следующей формуле:</w:t>
      </w:r>
    </w:p>
    <w:bookmarkEnd w:id="84"/>
    <w:bookmarkStart w:name="z89" w:id="85"/>
    <w:p>
      <w:pPr>
        <w:spacing w:after="0"/>
        <w:ind w:left="0"/>
        <w:jc w:val="both"/>
      </w:pPr>
      <w:r>
        <w:rPr>
          <w:rFonts w:ascii="Times New Roman"/>
          <w:b w:val="false"/>
          <w:i w:val="false"/>
          <w:color w:val="000000"/>
          <w:sz w:val="28"/>
        </w:rPr>
        <w:t>
      по объему:</w:t>
      </w:r>
    </w:p>
    <w:bookmarkEnd w:id="85"/>
    <w:bookmarkStart w:name="z90" w:id="86"/>
    <w:p>
      <w:pPr>
        <w:spacing w:after="0"/>
        <w:ind w:left="0"/>
        <w:jc w:val="both"/>
      </w:pPr>
      <w:r>
        <w:rPr>
          <w:rFonts w:ascii="Times New Roman"/>
          <w:b w:val="false"/>
          <w:i w:val="false"/>
          <w:color w:val="000000"/>
          <w:sz w:val="28"/>
        </w:rPr>
        <w:t>
      kн = Vсс/Vг</w:t>
      </w:r>
    </w:p>
    <w:bookmarkEnd w:id="86"/>
    <w:bookmarkStart w:name="z91" w:id="87"/>
    <w:p>
      <w:pPr>
        <w:spacing w:after="0"/>
        <w:ind w:left="0"/>
        <w:jc w:val="both"/>
      </w:pPr>
      <w:r>
        <w:rPr>
          <w:rFonts w:ascii="Times New Roman"/>
          <w:b w:val="false"/>
          <w:i w:val="false"/>
          <w:color w:val="000000"/>
          <w:sz w:val="28"/>
        </w:rPr>
        <w:t>
      по массе:</w:t>
      </w:r>
    </w:p>
    <w:bookmarkEnd w:id="87"/>
    <w:bookmarkStart w:name="z92" w:id="88"/>
    <w:p>
      <w:pPr>
        <w:spacing w:after="0"/>
        <w:ind w:left="0"/>
        <w:jc w:val="both"/>
      </w:pPr>
      <w:r>
        <w:rPr>
          <w:rFonts w:ascii="Times New Roman"/>
          <w:b w:val="false"/>
          <w:i w:val="false"/>
          <w:color w:val="000000"/>
          <w:sz w:val="28"/>
        </w:rPr>
        <w:t>
      kн = mсс/mг</w:t>
      </w:r>
    </w:p>
    <w:bookmarkEnd w:id="88"/>
    <w:bookmarkStart w:name="z93"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следующей формуле:</w:t>
      </w:r>
    </w:p>
    <w:bookmarkEnd w:id="89"/>
    <w:bookmarkStart w:name="z94" w:id="90"/>
    <w:p>
      <w:pPr>
        <w:spacing w:after="0"/>
        <w:ind w:left="0"/>
        <w:jc w:val="both"/>
      </w:pPr>
      <w:r>
        <w:rPr>
          <w:rFonts w:ascii="Times New Roman"/>
          <w:b w:val="false"/>
          <w:i w:val="false"/>
          <w:color w:val="000000"/>
          <w:sz w:val="28"/>
        </w:rPr>
        <w:t>
      по объему:</w:t>
      </w:r>
    </w:p>
    <w:bookmarkEnd w:id="90"/>
    <w:bookmarkStart w:name="z95" w:id="91"/>
    <w:p>
      <w:pPr>
        <w:spacing w:after="0"/>
        <w:ind w:left="0"/>
        <w:jc w:val="both"/>
      </w:pPr>
      <w:r>
        <w:rPr>
          <w:rFonts w:ascii="Times New Roman"/>
          <w:b w:val="false"/>
          <w:i w:val="false"/>
          <w:color w:val="000000"/>
          <w:sz w:val="28"/>
        </w:rPr>
        <w:t>
      kсн = Vmax.сут/Vсс,</w:t>
      </w:r>
    </w:p>
    <w:bookmarkEnd w:id="91"/>
    <w:bookmarkStart w:name="z96"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97" w:id="93"/>
    <w:p>
      <w:pPr>
        <w:spacing w:after="0"/>
        <w:ind w:left="0"/>
        <w:jc w:val="both"/>
      </w:pPr>
      <w:r>
        <w:rPr>
          <w:rFonts w:ascii="Times New Roman"/>
          <w:b w:val="false"/>
          <w:i w:val="false"/>
          <w:color w:val="000000"/>
          <w:sz w:val="28"/>
        </w:rPr>
        <w:t>
      по массе:</w:t>
      </w:r>
    </w:p>
    <w:bookmarkEnd w:id="93"/>
    <w:bookmarkStart w:name="z98" w:id="94"/>
    <w:p>
      <w:pPr>
        <w:spacing w:after="0"/>
        <w:ind w:left="0"/>
        <w:jc w:val="both"/>
      </w:pPr>
      <w:r>
        <w:rPr>
          <w:rFonts w:ascii="Times New Roman"/>
          <w:b w:val="false"/>
          <w:i w:val="false"/>
          <w:color w:val="000000"/>
          <w:sz w:val="28"/>
        </w:rPr>
        <w:t>
      kсн = mmax.сут/mсс,</w:t>
      </w:r>
    </w:p>
    <w:bookmarkEnd w:id="94"/>
    <w:bookmarkStart w:name="z99"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0"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 годового объема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05"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Благоустроенные и неблагоустроенные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иные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промышленно-товарные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рынки промышленных, продовольственных товаров,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автомобильные заправочные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места ремонта и обслуживания (изготовление ключей и тому подобное.)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законного парка для организации массовых мероприятий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11"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12" w:id="99"/>
    <w:p>
      <w:pPr>
        <w:spacing w:after="0"/>
        <w:ind w:left="0"/>
        <w:jc w:val="both"/>
      </w:pPr>
      <w:r>
        <w:rPr>
          <w:rFonts w:ascii="Times New Roman"/>
          <w:b w:val="false"/>
          <w:i w:val="false"/>
          <w:color w:val="000000"/>
          <w:sz w:val="28"/>
        </w:rPr>
        <w:t>
      Населенный пункт, район, область_______________________________________________</w:t>
      </w:r>
    </w:p>
    <w:bookmarkEnd w:id="99"/>
    <w:bookmarkStart w:name="z113" w:id="100"/>
    <w:p>
      <w:pPr>
        <w:spacing w:after="0"/>
        <w:ind w:left="0"/>
        <w:jc w:val="both"/>
      </w:pPr>
      <w:r>
        <w:rPr>
          <w:rFonts w:ascii="Times New Roman"/>
          <w:b w:val="false"/>
          <w:i w:val="false"/>
          <w:color w:val="000000"/>
          <w:sz w:val="28"/>
        </w:rPr>
        <w:t>
      1. Адрес______________________________________________________________________</w:t>
      </w:r>
    </w:p>
    <w:bookmarkEnd w:id="100"/>
    <w:bookmarkStart w:name="z114" w:id="101"/>
    <w:p>
      <w:pPr>
        <w:spacing w:after="0"/>
        <w:ind w:left="0"/>
        <w:jc w:val="both"/>
      </w:pPr>
      <w:r>
        <w:rPr>
          <w:rFonts w:ascii="Times New Roman"/>
          <w:b w:val="false"/>
          <w:i w:val="false"/>
          <w:color w:val="000000"/>
          <w:sz w:val="28"/>
        </w:rPr>
        <w:t>
      2. Этажность _________________________________________________________________</w:t>
      </w:r>
    </w:p>
    <w:bookmarkEnd w:id="101"/>
    <w:bookmarkStart w:name="z115" w:id="102"/>
    <w:p>
      <w:pPr>
        <w:spacing w:after="0"/>
        <w:ind w:left="0"/>
        <w:jc w:val="both"/>
      </w:pPr>
      <w:r>
        <w:rPr>
          <w:rFonts w:ascii="Times New Roman"/>
          <w:b w:val="false"/>
          <w:i w:val="false"/>
          <w:color w:val="000000"/>
          <w:sz w:val="28"/>
        </w:rPr>
        <w:t>
      3. Номер домовладения________________________________________________________</w:t>
      </w:r>
    </w:p>
    <w:bookmarkEnd w:id="102"/>
    <w:bookmarkStart w:name="z116" w:id="103"/>
    <w:p>
      <w:pPr>
        <w:spacing w:after="0"/>
        <w:ind w:left="0"/>
        <w:jc w:val="both"/>
      </w:pPr>
      <w:r>
        <w:rPr>
          <w:rFonts w:ascii="Times New Roman"/>
          <w:b w:val="false"/>
          <w:i w:val="false"/>
          <w:color w:val="000000"/>
          <w:sz w:val="28"/>
        </w:rPr>
        <w:t>
      4. Количество проживающих, чел. _______________________________________________</w:t>
      </w:r>
    </w:p>
    <w:bookmarkEnd w:id="103"/>
    <w:bookmarkStart w:name="z117" w:id="104"/>
    <w:p>
      <w:pPr>
        <w:spacing w:after="0"/>
        <w:ind w:left="0"/>
        <w:jc w:val="both"/>
      </w:pPr>
      <w:r>
        <w:rPr>
          <w:rFonts w:ascii="Times New Roman"/>
          <w:b w:val="false"/>
          <w:i w:val="false"/>
          <w:color w:val="000000"/>
          <w:sz w:val="28"/>
        </w:rPr>
        <w:t>
      5. Уровень благоустройства: ____________________________________________________</w:t>
      </w:r>
    </w:p>
    <w:bookmarkEnd w:id="104"/>
    <w:bookmarkStart w:name="z118" w:id="105"/>
    <w:p>
      <w:pPr>
        <w:spacing w:after="0"/>
        <w:ind w:left="0"/>
        <w:jc w:val="both"/>
      </w:pPr>
      <w:r>
        <w:rPr>
          <w:rFonts w:ascii="Times New Roman"/>
          <w:b w:val="false"/>
          <w:i w:val="false"/>
          <w:color w:val="000000"/>
          <w:sz w:val="28"/>
        </w:rPr>
        <w:t>
      а) наличие водопровода, канализации, газа_________________________________________</w:t>
      </w:r>
    </w:p>
    <w:bookmarkEnd w:id="105"/>
    <w:bookmarkStart w:name="z119" w:id="106"/>
    <w:p>
      <w:pPr>
        <w:spacing w:after="0"/>
        <w:ind w:left="0"/>
        <w:jc w:val="both"/>
      </w:pPr>
      <w:r>
        <w:rPr>
          <w:rFonts w:ascii="Times New Roman"/>
          <w:b w:val="false"/>
          <w:i w:val="false"/>
          <w:color w:val="000000"/>
          <w:sz w:val="28"/>
        </w:rPr>
        <w:t>
      б) вид отопления (центральное, печное, местное)___________________________________</w:t>
      </w:r>
    </w:p>
    <w:bookmarkEnd w:id="106"/>
    <w:bookmarkStart w:name="z120" w:id="107"/>
    <w:p>
      <w:pPr>
        <w:spacing w:after="0"/>
        <w:ind w:left="0"/>
        <w:jc w:val="both"/>
      </w:pPr>
      <w:r>
        <w:rPr>
          <w:rFonts w:ascii="Times New Roman"/>
          <w:b w:val="false"/>
          <w:i w:val="false"/>
          <w:color w:val="000000"/>
          <w:sz w:val="28"/>
        </w:rPr>
        <w:t>
      в) вид топлива – уголь (каменный, бурый), дрова, газ ________________________________</w:t>
      </w:r>
    </w:p>
    <w:bookmarkEnd w:id="107"/>
    <w:bookmarkStart w:name="z121" w:id="108"/>
    <w:p>
      <w:pPr>
        <w:spacing w:after="0"/>
        <w:ind w:left="0"/>
        <w:jc w:val="both"/>
      </w:pPr>
      <w:r>
        <w:rPr>
          <w:rFonts w:ascii="Times New Roman"/>
          <w:b w:val="false"/>
          <w:i w:val="false"/>
          <w:color w:val="000000"/>
          <w:sz w:val="28"/>
        </w:rPr>
        <w:t>
      г) наличие мусоропровода______________________________________________________</w:t>
      </w:r>
    </w:p>
    <w:bookmarkEnd w:id="108"/>
    <w:bookmarkStart w:name="z122" w:id="109"/>
    <w:p>
      <w:pPr>
        <w:spacing w:after="0"/>
        <w:ind w:left="0"/>
        <w:jc w:val="both"/>
      </w:pPr>
      <w:r>
        <w:rPr>
          <w:rFonts w:ascii="Times New Roman"/>
          <w:b w:val="false"/>
          <w:i w:val="false"/>
          <w:color w:val="000000"/>
          <w:sz w:val="28"/>
        </w:rPr>
        <w:t>
      д) площадь дворовой территории, м2______________________________________________</w:t>
      </w:r>
    </w:p>
    <w:bookmarkEnd w:id="109"/>
    <w:bookmarkStart w:name="z123" w:id="110"/>
    <w:p>
      <w:pPr>
        <w:spacing w:after="0"/>
        <w:ind w:left="0"/>
        <w:jc w:val="both"/>
      </w:pPr>
      <w:r>
        <w:rPr>
          <w:rFonts w:ascii="Times New Roman"/>
          <w:b w:val="false"/>
          <w:i w:val="false"/>
          <w:color w:val="000000"/>
          <w:sz w:val="28"/>
        </w:rPr>
        <w:t>
      под зелеными насаждениями____________________________________________________</w:t>
      </w:r>
    </w:p>
    <w:bookmarkEnd w:id="110"/>
    <w:bookmarkStart w:name="z124" w:id="111"/>
    <w:p>
      <w:pPr>
        <w:spacing w:after="0"/>
        <w:ind w:left="0"/>
        <w:jc w:val="both"/>
      </w:pPr>
      <w:r>
        <w:rPr>
          <w:rFonts w:ascii="Times New Roman"/>
          <w:b w:val="false"/>
          <w:i w:val="false"/>
          <w:color w:val="000000"/>
          <w:sz w:val="28"/>
        </w:rPr>
        <w:t>
      под твердым покрытием________________________________________________________</w:t>
      </w:r>
    </w:p>
    <w:bookmarkEnd w:id="111"/>
    <w:bookmarkStart w:name="z125" w:id="112"/>
    <w:p>
      <w:pPr>
        <w:spacing w:after="0"/>
        <w:ind w:left="0"/>
        <w:jc w:val="both"/>
      </w:pPr>
      <w:r>
        <w:rPr>
          <w:rFonts w:ascii="Times New Roman"/>
          <w:b w:val="false"/>
          <w:i w:val="false"/>
          <w:color w:val="000000"/>
          <w:sz w:val="28"/>
        </w:rPr>
        <w:t>
      из них тротуары_______________________________________________________________</w:t>
      </w:r>
    </w:p>
    <w:bookmarkEnd w:id="112"/>
    <w:bookmarkStart w:name="z126" w:id="113"/>
    <w:p>
      <w:pPr>
        <w:spacing w:after="0"/>
        <w:ind w:left="0"/>
        <w:jc w:val="both"/>
      </w:pPr>
      <w:r>
        <w:rPr>
          <w:rFonts w:ascii="Times New Roman"/>
          <w:b w:val="false"/>
          <w:i w:val="false"/>
          <w:color w:val="000000"/>
          <w:sz w:val="28"/>
        </w:rPr>
        <w:t>
      6. Тип контейнеров, их количество и емкость_______________________________________</w:t>
      </w:r>
    </w:p>
    <w:bookmarkEnd w:id="113"/>
    <w:bookmarkStart w:name="z127" w:id="114"/>
    <w:p>
      <w:pPr>
        <w:spacing w:after="0"/>
        <w:ind w:left="0"/>
        <w:jc w:val="both"/>
      </w:pPr>
      <w:r>
        <w:rPr>
          <w:rFonts w:ascii="Times New Roman"/>
          <w:b w:val="false"/>
          <w:i w:val="false"/>
          <w:color w:val="000000"/>
          <w:sz w:val="28"/>
        </w:rPr>
        <w:t>
      7. Периодичность вывоза отходов________________________________________________</w:t>
      </w:r>
    </w:p>
    <w:bookmarkEnd w:id="114"/>
    <w:bookmarkStart w:name="z128" w:id="115"/>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_____________________________________________________________________________</w:t>
      </w:r>
    </w:p>
    <w:bookmarkEnd w:id="115"/>
    <w:bookmarkStart w:name="z129" w:id="116"/>
    <w:p>
      <w:pPr>
        <w:spacing w:after="0"/>
        <w:ind w:left="0"/>
        <w:jc w:val="both"/>
      </w:pPr>
      <w:r>
        <w:rPr>
          <w:rFonts w:ascii="Times New Roman"/>
          <w:b w:val="false"/>
          <w:i w:val="false"/>
          <w:color w:val="000000"/>
          <w:sz w:val="28"/>
        </w:rPr>
        <w:t>
      9. Периодичность вывоза вторсырья______________________________________________</w:t>
      </w:r>
    </w:p>
    <w:bookmarkEnd w:id="116"/>
    <w:bookmarkStart w:name="z130" w:id="117"/>
    <w:p>
      <w:pPr>
        <w:spacing w:after="0"/>
        <w:ind w:left="0"/>
        <w:jc w:val="both"/>
      </w:pPr>
      <w:r>
        <w:rPr>
          <w:rFonts w:ascii="Times New Roman"/>
          <w:b w:val="false"/>
          <w:i w:val="false"/>
          <w:color w:val="000000"/>
          <w:sz w:val="28"/>
        </w:rPr>
        <w:t>
      10. Периодичность вывоза пищевых отходов_______________________________________</w:t>
      </w:r>
    </w:p>
    <w:bookmarkEnd w:id="117"/>
    <w:bookmarkStart w:name="z131" w:id="118"/>
    <w:p>
      <w:pPr>
        <w:spacing w:after="0"/>
        <w:ind w:left="0"/>
        <w:jc w:val="both"/>
      </w:pPr>
      <w:r>
        <w:rPr>
          <w:rFonts w:ascii="Times New Roman"/>
          <w:b w:val="false"/>
          <w:i w:val="false"/>
          <w:color w:val="000000"/>
          <w:sz w:val="28"/>
        </w:rPr>
        <w:t>
      11.Производится ли раздельный сбор опасных отходов (каких и сколько фракций) _____________________________________________________________________________</w:t>
      </w:r>
    </w:p>
    <w:bookmarkEnd w:id="118"/>
    <w:bookmarkStart w:name="z132" w:id="119"/>
    <w:p>
      <w:pPr>
        <w:spacing w:after="0"/>
        <w:ind w:left="0"/>
        <w:jc w:val="both"/>
      </w:pPr>
      <w:r>
        <w:rPr>
          <w:rFonts w:ascii="Times New Roman"/>
          <w:b w:val="false"/>
          <w:i w:val="false"/>
          <w:color w:val="000000"/>
          <w:sz w:val="28"/>
        </w:rPr>
        <w:t>
      Подписи:</w:t>
      </w:r>
    </w:p>
    <w:bookmarkEnd w:id="119"/>
    <w:bookmarkStart w:name="z133" w:id="120"/>
    <w:p>
      <w:pPr>
        <w:spacing w:after="0"/>
        <w:ind w:left="0"/>
        <w:jc w:val="both"/>
      </w:pPr>
      <w:r>
        <w:rPr>
          <w:rFonts w:ascii="Times New Roman"/>
          <w:b w:val="false"/>
          <w:i w:val="false"/>
          <w:color w:val="000000"/>
          <w:sz w:val="28"/>
        </w:rPr>
        <w:t>
      Ф.И.О. (при его наличии), должность</w:t>
      </w:r>
    </w:p>
    <w:bookmarkEnd w:id="120"/>
    <w:bookmarkStart w:name="z134" w:id="121"/>
    <w:p>
      <w:pPr>
        <w:spacing w:after="0"/>
        <w:ind w:left="0"/>
        <w:jc w:val="both"/>
      </w:pPr>
      <w:r>
        <w:rPr>
          <w:rFonts w:ascii="Times New Roman"/>
          <w:b w:val="false"/>
          <w:i w:val="false"/>
          <w:color w:val="000000"/>
          <w:sz w:val="28"/>
        </w:rPr>
        <w:t>
      Форма</w:t>
      </w:r>
    </w:p>
    <w:bookmarkEnd w:id="121"/>
    <w:bookmarkStart w:name="z135"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6" w:id="123"/>
    <w:p>
      <w:pPr>
        <w:spacing w:after="0"/>
        <w:ind w:left="0"/>
        <w:jc w:val="both"/>
      </w:pPr>
      <w:r>
        <w:rPr>
          <w:rFonts w:ascii="Times New Roman"/>
          <w:b w:val="false"/>
          <w:i w:val="false"/>
          <w:color w:val="000000"/>
          <w:sz w:val="28"/>
        </w:rPr>
        <w:t>
      Населенный пункт, район, область ______________________________________</w:t>
      </w:r>
    </w:p>
    <w:bookmarkEnd w:id="123"/>
    <w:bookmarkStart w:name="z137" w:id="124"/>
    <w:p>
      <w:pPr>
        <w:spacing w:after="0"/>
        <w:ind w:left="0"/>
        <w:jc w:val="both"/>
      </w:pPr>
      <w:r>
        <w:rPr>
          <w:rFonts w:ascii="Times New Roman"/>
          <w:b w:val="false"/>
          <w:i w:val="false"/>
          <w:color w:val="000000"/>
          <w:sz w:val="28"/>
        </w:rPr>
        <w:t>
      1. Наименование объекта ______________________________________________</w:t>
      </w:r>
    </w:p>
    <w:bookmarkEnd w:id="124"/>
    <w:bookmarkStart w:name="z138" w:id="125"/>
    <w:p>
      <w:pPr>
        <w:spacing w:after="0"/>
        <w:ind w:left="0"/>
        <w:jc w:val="both"/>
      </w:pPr>
      <w:r>
        <w:rPr>
          <w:rFonts w:ascii="Times New Roman"/>
          <w:b w:val="false"/>
          <w:i w:val="false"/>
          <w:color w:val="000000"/>
          <w:sz w:val="28"/>
        </w:rPr>
        <w:t>
      2. Адрес _____________________________________________________________</w:t>
      </w:r>
    </w:p>
    <w:bookmarkEnd w:id="125"/>
    <w:bookmarkStart w:name="z139"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w:t>
      </w:r>
    </w:p>
    <w:bookmarkEnd w:id="126"/>
    <w:bookmarkStart w:name="z140" w:id="127"/>
    <w:p>
      <w:pPr>
        <w:spacing w:after="0"/>
        <w:ind w:left="0"/>
        <w:jc w:val="both"/>
      </w:pPr>
      <w:r>
        <w:rPr>
          <w:rFonts w:ascii="Times New Roman"/>
          <w:b w:val="false"/>
          <w:i w:val="false"/>
          <w:color w:val="000000"/>
          <w:sz w:val="28"/>
        </w:rPr>
        <w:t>
      4. Количество расчетных единиц (работников и т.д.) _______________________</w:t>
      </w:r>
    </w:p>
    <w:bookmarkEnd w:id="127"/>
    <w:bookmarkStart w:name="z141" w:id="128"/>
    <w:p>
      <w:pPr>
        <w:spacing w:after="0"/>
        <w:ind w:left="0"/>
        <w:jc w:val="both"/>
      </w:pPr>
      <w:r>
        <w:rPr>
          <w:rFonts w:ascii="Times New Roman"/>
          <w:b w:val="false"/>
          <w:i w:val="false"/>
          <w:color w:val="000000"/>
          <w:sz w:val="28"/>
        </w:rPr>
        <w:t>
      5. Пропускная способность в сутки:</w:t>
      </w:r>
    </w:p>
    <w:bookmarkEnd w:id="128"/>
    <w:bookmarkStart w:name="z142" w:id="129"/>
    <w:p>
      <w:pPr>
        <w:spacing w:after="0"/>
        <w:ind w:left="0"/>
        <w:jc w:val="both"/>
      </w:pPr>
      <w:r>
        <w:rPr>
          <w:rFonts w:ascii="Times New Roman"/>
          <w:b w:val="false"/>
          <w:i w:val="false"/>
          <w:color w:val="000000"/>
          <w:sz w:val="28"/>
        </w:rPr>
        <w:t>
      для развлекательных предприятий (количество мест)____________________</w:t>
      </w:r>
    </w:p>
    <w:bookmarkEnd w:id="129"/>
    <w:bookmarkStart w:name="z143" w:id="130"/>
    <w:p>
      <w:pPr>
        <w:spacing w:after="0"/>
        <w:ind w:left="0"/>
        <w:jc w:val="both"/>
      </w:pPr>
      <w:r>
        <w:rPr>
          <w:rFonts w:ascii="Times New Roman"/>
          <w:b w:val="false"/>
          <w:i w:val="false"/>
          <w:color w:val="000000"/>
          <w:sz w:val="28"/>
        </w:rPr>
        <w:t>
      для предприятий общественного питания (вид блюд) ________________</w:t>
      </w:r>
    </w:p>
    <w:bookmarkEnd w:id="130"/>
    <w:bookmarkStart w:name="z144" w:id="131"/>
    <w:p>
      <w:pPr>
        <w:spacing w:after="0"/>
        <w:ind w:left="0"/>
        <w:jc w:val="both"/>
      </w:pPr>
      <w:r>
        <w:rPr>
          <w:rFonts w:ascii="Times New Roman"/>
          <w:b w:val="false"/>
          <w:i w:val="false"/>
          <w:color w:val="000000"/>
          <w:sz w:val="28"/>
        </w:rPr>
        <w:t>
      6. Количество обслуживающего персонала, человек ___________________________</w:t>
      </w:r>
    </w:p>
    <w:bookmarkEnd w:id="131"/>
    <w:bookmarkStart w:name="z145" w:id="132"/>
    <w:p>
      <w:pPr>
        <w:spacing w:after="0"/>
        <w:ind w:left="0"/>
        <w:jc w:val="both"/>
      </w:pPr>
      <w:r>
        <w:rPr>
          <w:rFonts w:ascii="Times New Roman"/>
          <w:b w:val="false"/>
          <w:i w:val="false"/>
          <w:color w:val="000000"/>
          <w:sz w:val="28"/>
        </w:rPr>
        <w:t>
      7. Общая площадь помещений, м2 ______________________________________</w:t>
      </w:r>
    </w:p>
    <w:bookmarkEnd w:id="132"/>
    <w:bookmarkStart w:name="z146" w:id="133"/>
    <w:p>
      <w:pPr>
        <w:spacing w:after="0"/>
        <w:ind w:left="0"/>
        <w:jc w:val="both"/>
      </w:pPr>
      <w:r>
        <w:rPr>
          <w:rFonts w:ascii="Times New Roman"/>
          <w:b w:val="false"/>
          <w:i w:val="false"/>
          <w:color w:val="000000"/>
          <w:sz w:val="28"/>
        </w:rPr>
        <w:t>
      торговая площадь_______________________________________________</w:t>
      </w:r>
    </w:p>
    <w:bookmarkEnd w:id="133"/>
    <w:bookmarkStart w:name="z147" w:id="134"/>
    <w:p>
      <w:pPr>
        <w:spacing w:after="0"/>
        <w:ind w:left="0"/>
        <w:jc w:val="both"/>
      </w:pPr>
      <w:r>
        <w:rPr>
          <w:rFonts w:ascii="Times New Roman"/>
          <w:b w:val="false"/>
          <w:i w:val="false"/>
          <w:color w:val="000000"/>
          <w:sz w:val="28"/>
        </w:rPr>
        <w:t>
      складская и подсобная площадь__________________________________</w:t>
      </w:r>
    </w:p>
    <w:bookmarkEnd w:id="134"/>
    <w:bookmarkStart w:name="z148" w:id="135"/>
    <w:p>
      <w:pPr>
        <w:spacing w:after="0"/>
        <w:ind w:left="0"/>
        <w:jc w:val="both"/>
      </w:pPr>
      <w:r>
        <w:rPr>
          <w:rFonts w:ascii="Times New Roman"/>
          <w:b w:val="false"/>
          <w:i w:val="false"/>
          <w:color w:val="000000"/>
          <w:sz w:val="28"/>
        </w:rPr>
        <w:t>
      8. Площадь дворовой территории, м2 ________________________ есть зеленые насаждения __________________ твердые покрытия ________________</w:t>
      </w:r>
    </w:p>
    <w:bookmarkEnd w:id="135"/>
    <w:bookmarkStart w:name="z149" w:id="136"/>
    <w:p>
      <w:pPr>
        <w:spacing w:after="0"/>
        <w:ind w:left="0"/>
        <w:jc w:val="both"/>
      </w:pPr>
      <w:r>
        <w:rPr>
          <w:rFonts w:ascii="Times New Roman"/>
          <w:b w:val="false"/>
          <w:i w:val="false"/>
          <w:color w:val="000000"/>
          <w:sz w:val="28"/>
        </w:rPr>
        <w:t>
      9. Тип контейнеров, их количество и емкость _____________________________</w:t>
      </w:r>
    </w:p>
    <w:bookmarkEnd w:id="136"/>
    <w:bookmarkStart w:name="z150" w:id="137"/>
    <w:p>
      <w:pPr>
        <w:spacing w:after="0"/>
        <w:ind w:left="0"/>
        <w:jc w:val="both"/>
      </w:pPr>
      <w:r>
        <w:rPr>
          <w:rFonts w:ascii="Times New Roman"/>
          <w:b w:val="false"/>
          <w:i w:val="false"/>
          <w:color w:val="000000"/>
          <w:sz w:val="28"/>
        </w:rPr>
        <w:t>
      10. Периодичность вывоза отходов ______________________________________</w:t>
      </w:r>
    </w:p>
    <w:bookmarkEnd w:id="137"/>
    <w:bookmarkStart w:name="z151" w:id="13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___________________________________________________________________________________</w:t>
      </w:r>
    </w:p>
    <w:bookmarkEnd w:id="138"/>
    <w:bookmarkStart w:name="z152" w:id="139"/>
    <w:p>
      <w:pPr>
        <w:spacing w:after="0"/>
        <w:ind w:left="0"/>
        <w:jc w:val="both"/>
      </w:pPr>
      <w:r>
        <w:rPr>
          <w:rFonts w:ascii="Times New Roman"/>
          <w:b w:val="false"/>
          <w:i w:val="false"/>
          <w:color w:val="000000"/>
          <w:sz w:val="28"/>
        </w:rPr>
        <w:t>
      12. Периодичность вывоза вторсырья _____________________________________________</w:t>
      </w:r>
    </w:p>
    <w:bookmarkEnd w:id="139"/>
    <w:bookmarkStart w:name="z153" w:id="140"/>
    <w:p>
      <w:pPr>
        <w:spacing w:after="0"/>
        <w:ind w:left="0"/>
        <w:jc w:val="both"/>
      </w:pPr>
      <w:r>
        <w:rPr>
          <w:rFonts w:ascii="Times New Roman"/>
          <w:b w:val="false"/>
          <w:i w:val="false"/>
          <w:color w:val="000000"/>
          <w:sz w:val="28"/>
        </w:rPr>
        <w:t>
      13. Периодичность вывоза пищевых отходов _______________________________________</w:t>
      </w:r>
    </w:p>
    <w:bookmarkEnd w:id="140"/>
    <w:bookmarkStart w:name="z154" w:id="141"/>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____________________________________________________________</w:t>
      </w:r>
    </w:p>
    <w:bookmarkEnd w:id="141"/>
    <w:bookmarkStart w:name="z155" w:id="142"/>
    <w:p>
      <w:pPr>
        <w:spacing w:after="0"/>
        <w:ind w:left="0"/>
        <w:jc w:val="both"/>
      </w:pPr>
      <w:r>
        <w:rPr>
          <w:rFonts w:ascii="Times New Roman"/>
          <w:b w:val="false"/>
          <w:i w:val="false"/>
          <w:color w:val="000000"/>
          <w:sz w:val="28"/>
        </w:rPr>
        <w:t>
      Подписи:</w:t>
      </w:r>
    </w:p>
    <w:bookmarkEnd w:id="142"/>
    <w:bookmarkStart w:name="z156" w:id="143"/>
    <w:p>
      <w:pPr>
        <w:spacing w:after="0"/>
        <w:ind w:left="0"/>
        <w:jc w:val="both"/>
      </w:pPr>
      <w:r>
        <w:rPr>
          <w:rFonts w:ascii="Times New Roman"/>
          <w:b w:val="false"/>
          <w:i w:val="false"/>
          <w:color w:val="000000"/>
          <w:sz w:val="28"/>
        </w:rPr>
        <w:t>
      Ф.И.О. (при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образования и накопления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4"/>
    <w:p>
      <w:pPr>
        <w:spacing w:after="0"/>
        <w:ind w:left="0"/>
        <w:jc w:val="left"/>
      </w:pPr>
      <w:r>
        <w:rPr>
          <w:rFonts w:ascii="Times New Roman"/>
          <w:b/>
          <w:i w:val="false"/>
          <w:color w:val="000000"/>
        </w:rPr>
        <w:t xml:space="preserve"> Бланк первичных записей</w:t>
      </w:r>
    </w:p>
    <w:bookmarkEnd w:id="144"/>
    <w:bookmarkStart w:name="z163" w:id="145"/>
    <w:p>
      <w:pPr>
        <w:spacing w:after="0"/>
        <w:ind w:left="0"/>
        <w:jc w:val="both"/>
      </w:pPr>
      <w:r>
        <w:rPr>
          <w:rFonts w:ascii="Times New Roman"/>
          <w:b w:val="false"/>
          <w:i w:val="false"/>
          <w:color w:val="000000"/>
          <w:sz w:val="28"/>
        </w:rPr>
        <w:t>
      _________________</w:t>
      </w:r>
    </w:p>
    <w:bookmarkEnd w:id="145"/>
    <w:bookmarkStart w:name="z164" w:id="146"/>
    <w:p>
      <w:pPr>
        <w:spacing w:after="0"/>
        <w:ind w:left="0"/>
        <w:jc w:val="both"/>
      </w:pPr>
      <w:r>
        <w:rPr>
          <w:rFonts w:ascii="Times New Roman"/>
          <w:b w:val="false"/>
          <w:i w:val="false"/>
          <w:color w:val="000000"/>
          <w:sz w:val="28"/>
        </w:rPr>
        <w:t>
      (дата)</w:t>
      </w:r>
    </w:p>
    <w:bookmarkEnd w:id="146"/>
    <w:bookmarkStart w:name="z165" w:id="147"/>
    <w:p>
      <w:pPr>
        <w:spacing w:after="0"/>
        <w:ind w:left="0"/>
        <w:jc w:val="both"/>
      </w:pPr>
      <w:r>
        <w:rPr>
          <w:rFonts w:ascii="Times New Roman"/>
          <w:b w:val="false"/>
          <w:i w:val="false"/>
          <w:color w:val="000000"/>
          <w:sz w:val="28"/>
        </w:rPr>
        <w:t>
      по объекту __________________________________________________________</w:t>
      </w:r>
    </w:p>
    <w:bookmarkEnd w:id="147"/>
    <w:bookmarkStart w:name="z166"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73" w:id="150"/>
    <w:p>
      <w:pPr>
        <w:spacing w:after="0"/>
        <w:ind w:left="0"/>
        <w:jc w:val="both"/>
      </w:pPr>
      <w:r>
        <w:rPr>
          <w:rFonts w:ascii="Times New Roman"/>
          <w:b w:val="false"/>
          <w:i w:val="false"/>
          <w:color w:val="000000"/>
          <w:sz w:val="28"/>
        </w:rPr>
        <w:t>
      Период с "_______" по "_______" ___________________ месяца 20_______ года</w:t>
      </w:r>
    </w:p>
    <w:bookmarkEnd w:id="150"/>
    <w:bookmarkStart w:name="z174" w:id="151"/>
    <w:p>
      <w:pPr>
        <w:spacing w:after="0"/>
        <w:ind w:left="0"/>
        <w:jc w:val="both"/>
      </w:pPr>
      <w:r>
        <w:rPr>
          <w:rFonts w:ascii="Times New Roman"/>
          <w:b w:val="false"/>
          <w:i w:val="false"/>
          <w:color w:val="000000"/>
          <w:sz w:val="28"/>
        </w:rPr>
        <w:t>
      Тип благоустройства __________________________________________________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w:t>
            </w:r>
          </w:p>
          <w:p>
            <w:pPr>
              <w:spacing w:after="20"/>
              <w:ind w:left="20"/>
              <w:jc w:val="both"/>
            </w:pPr>
            <w:r>
              <w:rPr>
                <w:rFonts w:ascii="Times New Roman"/>
                <w:b w:val="false"/>
                <w:i w:val="false"/>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w:t>
            </w:r>
          </w:p>
          <w:p>
            <w:pPr>
              <w:spacing w:after="20"/>
              <w:ind w:left="20"/>
              <w:jc w:val="both"/>
            </w:pPr>
            <w:r>
              <w:rPr>
                <w:rFonts w:ascii="Times New Roman"/>
                <w:b w:val="false"/>
                <w:i w:val="false"/>
                <w:color w:val="000000"/>
                <w:sz w:val="20"/>
              </w:rPr>
              <w:t>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вторичнего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1 расчетную</w:t>
            </w:r>
          </w:p>
          <w:p>
            <w:pPr>
              <w:spacing w:after="20"/>
              <w:ind w:left="20"/>
              <w:jc w:val="both"/>
            </w:pPr>
            <w:r>
              <w:rPr>
                <w:rFonts w:ascii="Times New Roman"/>
                <w:b w:val="false"/>
                <w:i w:val="false"/>
                <w:color w:val="000000"/>
                <w:sz w:val="20"/>
              </w:rPr>
              <w:t>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2"/>
    <w:p>
      <w:pPr>
        <w:spacing w:after="0"/>
        <w:ind w:left="0"/>
        <w:jc w:val="both"/>
      </w:pPr>
      <w:r>
        <w:rPr>
          <w:rFonts w:ascii="Times New Roman"/>
          <w:b w:val="false"/>
          <w:i w:val="false"/>
          <w:color w:val="000000"/>
          <w:sz w:val="28"/>
        </w:rPr>
        <w:t>
      Подписи</w:t>
      </w:r>
    </w:p>
    <w:bookmarkEnd w:id="152"/>
    <w:bookmarkStart w:name="z176" w:id="153"/>
    <w:p>
      <w:pPr>
        <w:spacing w:after="0"/>
        <w:ind w:left="0"/>
        <w:jc w:val="both"/>
      </w:pPr>
      <w:r>
        <w:rPr>
          <w:rFonts w:ascii="Times New Roman"/>
          <w:b w:val="false"/>
          <w:i w:val="false"/>
          <w:color w:val="000000"/>
          <w:sz w:val="28"/>
        </w:rPr>
        <w:t>
      Ф.И.О. (при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4"/>
    <w:bookmarkStart w:name="z183" w:id="155"/>
    <w:p>
      <w:pPr>
        <w:spacing w:after="0"/>
        <w:ind w:left="0"/>
        <w:jc w:val="both"/>
      </w:pPr>
      <w:r>
        <w:rPr>
          <w:rFonts w:ascii="Times New Roman"/>
          <w:b w:val="false"/>
          <w:i w:val="false"/>
          <w:color w:val="000000"/>
          <w:sz w:val="28"/>
        </w:rPr>
        <w:t>
            Тип благоустройства __________________________________________________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6"/>
    <w:p>
      <w:pPr>
        <w:spacing w:after="0"/>
        <w:ind w:left="0"/>
        <w:jc w:val="both"/>
      </w:pPr>
      <w:r>
        <w:rPr>
          <w:rFonts w:ascii="Times New Roman"/>
          <w:b w:val="false"/>
          <w:i w:val="false"/>
          <w:color w:val="000000"/>
          <w:sz w:val="28"/>
        </w:rPr>
        <w:t>
      Всего ___________</w:t>
      </w:r>
    </w:p>
    <w:bookmarkEnd w:id="156"/>
    <w:bookmarkStart w:name="z185" w:id="157"/>
    <w:p>
      <w:pPr>
        <w:spacing w:after="0"/>
        <w:ind w:left="0"/>
        <w:jc w:val="both"/>
      </w:pPr>
      <w:r>
        <w:rPr>
          <w:rFonts w:ascii="Times New Roman"/>
          <w:b w:val="false"/>
          <w:i w:val="false"/>
          <w:color w:val="000000"/>
          <w:sz w:val="28"/>
        </w:rPr>
        <w:t>
      Среднее за сутки_______________</w:t>
      </w:r>
    </w:p>
    <w:bookmarkEnd w:id="157"/>
    <w:bookmarkStart w:name="z186" w:id="158"/>
    <w:p>
      <w:pPr>
        <w:spacing w:after="0"/>
        <w:ind w:left="0"/>
        <w:jc w:val="both"/>
      </w:pPr>
      <w:r>
        <w:rPr>
          <w:rFonts w:ascii="Times New Roman"/>
          <w:b w:val="false"/>
          <w:i w:val="false"/>
          <w:color w:val="000000"/>
          <w:sz w:val="28"/>
        </w:rPr>
        <w:t>
      Подписи_____________</w:t>
      </w:r>
    </w:p>
    <w:bookmarkEnd w:id="158"/>
    <w:bookmarkStart w:name="z187" w:id="159"/>
    <w:p>
      <w:pPr>
        <w:spacing w:after="0"/>
        <w:ind w:left="0"/>
        <w:jc w:val="both"/>
      </w:pPr>
      <w:r>
        <w:rPr>
          <w:rFonts w:ascii="Times New Roman"/>
          <w:b w:val="false"/>
          <w:i w:val="false"/>
          <w:color w:val="000000"/>
          <w:sz w:val="28"/>
        </w:rPr>
        <w:t>
      Ф.И.О. (при его наличии), должность</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