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d23" w14:textId="e28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"Каракиянский районный отдел внутренней политики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марта 2022 года №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в новой редакции Положение "О государственном учреждении "Каракиянский районный отдел внутренней политики и развития языков".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Каракиянский районный отдел внутренней политики и развития языков" в порядке, установленном законодательством Республики Казахстан: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вышеуказанного положения в органах юстиции в установленном законодательством порядке;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зарегистрировать его копию в бумажном и электронном виде на казахском и русском языках в органах юстиции и направить для включения в Эталонный контрольный банк нормативных правовых актов;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Рысбаеву К.Е.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внутренней политики и развития языков"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 и развития языков.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внутренней политики и развития языков" имеет ведомства: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Каракиянского района" Каракиянского районного отдела внутренней политики и развития.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"Каракиянский районный отдел внутренней политики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внутренней политики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внутренней политики и развития языков" вступает в гражданско–правовые отношения от собственного имени.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внутренней политики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внутренней политики и развития языков" и другими актами, предусмотренными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"Каракиянский районный отдел внутренней политики и развития языков" утверждается в соответствии с действующим законодательством.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130300, Мангистауская область, Каракиянский район, село Курык, 1 микрорайон, здание 52 "А".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Учредителем государственного учреждения "Каракиянский районный отдел внутренней политики и развития языков" является акимат Каракиянского района.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"Каракиянский районный отдел внутренней политики и развития языков".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"Каракиянский районный отдел внутренней политики и развития языков" осуществляется из местного бюджета.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"Каракиянский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внутренней политики и развития языков".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внутренней политики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местного бюджета.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"Каракиянский районный отдел внутренней политики и развития языков"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"Каракиянский районный отдел внутренней политики и развития языков";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законодательства Республики Казахстан по вопросам общественно-политической и внутренней политики;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неправительственными объединениями,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районном уровне;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языковой политики в районе.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реализации молодежной политики района;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последовательное осуществление политики государства на территории Каракиянского района в отношении религии, обеспечение реализации законодательства в сфере регулирования отношений религиозных объединений; 7) осуществление связей с политическими партиями, правозащитными, религиозными и иными общественными организациями;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обеспечение осуществления плана мероприятий по реализации на территории района региональной программы функционирования и развития языков;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мероприятия районного уровня, направленные на развитие государственного и других языков;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функционирование государственного языка во всех сферах общественной жизни и проводит языковую политику в районе;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неправительственными организациями по вопросам социально – экономического развития языков;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составление протокола и направление уполномоченному органу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государства в сфере культуры;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соответствующих мер по цифровизации государстенного учреждения "Каракиянский районный отдел внутренней политики и развития языков";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анализа выполнения плана развития отдела и подведомственных подразделений;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деятельность формирования антикоррупционной культуры;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информационно-разъяснительной работы среди молодежи и населения района в целях профилактики религиозного экстремизма;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информационно-разъяснительной работы и контрпропаганды в средствах массовой информации, интернет пространстве по профилактике распространения радикальной идеологии, пропагандирующей религиозный экстремизм и терроризм на территории Каракиянского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иные функции, предусмотренных действующим законодательством Республики Казахстан.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приобретает и осуществляет имущественный и личные неимущественные права;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средства на осуществление предусмотренных в настоящем положении целей;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правовой мониторинг нормативных правовых актов акима и акимата, разработчиком которых учреждение являлось, и своевременно принимает меры по внесению в них изменений и (или) дополнений, или признанию их утратившими силу;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права предусмотренные действующими законодательными актами.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"Каракиянский районный отдел внутренней политики и развития языков"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"Каракиянский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внутренней политики и развития языков" задач и осуществление им своих функций.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"Каракиянский районный отдел внутренней политики и развития языков" назначается на должность и освобождается от должности акимом Каракиянского района в соответствии с действующим законодательством Республики Казахстан.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"Каракиянский районный отдел внутренней политики и развития языков":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"Каракиянский районный отдел внутренней политики и развития языков" в соответствии с законодательством Республики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закондательством порядке налагает дисциплинарные взыскания и применяет меры поощрения сотрудников государственного учреждения "Каракиянский районный отдел внутренней политики и развития языков";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подписывает служебную документацию в пределах своей компетенции;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исполнение антикоррупционного законодательства;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довернности;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бансковские счета и совершает иные сделки в соответствии с законодательством;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по командировкам, стажировкам и повышениям квалификации работников;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государственного учреждения "Каракиянский районный отдел внутренней политики и развития языков" и выполнения, возложенных на него задач организует проведение государственных закупок;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и освобождает от должности руководителей подведомственных учреждении и предприятии;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имущества, определяет структуру подведомственного коммунального государственного учреждения;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финансовый план и штатное расписание подведомственного коммунального государственного учреждения;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действующим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полномочий первого руководителя государственного учреждения "Каракиянский районный отдел внутренней политики и развития языков"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внутренней политики и развития языков"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"Каракиянский районный отдел внутренней политики и развития языков" имеет на праве оперативного управления обособленное имущество.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"Каракиянский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иные источников, не запрещенных законодательством Республики Казахстан.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внутренней политики и развития языков" относится к районной коммунальной собственности.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внутренней политики и развития языков"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учреждения "Каракиянский районный отдел внутренней политики и развития языков" определяется самостоятельно в соответствии с требованиями действующего законодательства Республики Казахстан.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 производится по постановлению акимата Каракиянского района.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учредительные документы государственного учреждения "Каракиянский районный отдел внутренней политики и развития языков" регистрируются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"Каракиянский районный отдел внутренней политики и развития языков"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"Каракиянский районный отдел внутренней политики и развития языков" осуществляется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