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69e" w14:textId="de7e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утверждения в новой редакции положения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 февраля 2022 года № 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9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в новой редакции положение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жилищно-коммунального хозяйства, пассажирского транспорта и автомобильных дорог" (А.А.Чукин) обеспечить регистрацию внесенных изменений и дополнений в Положение в органах юстиции и принять иные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С.Торетаева.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февраля 2022 года №17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о государственном учреждении "Каракиянский районнный отдел жилищно – коммунального хозяйства, пассажирского транспорта и автомобильных дорог"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форма: государственное учреждения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собственности: коммунальное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акимат Каракиянского района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Местонахождения: 130300, Республика Казахстан Мангистауская область, Каракиянский район, село Курык, улица Досан батыра, здание №6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Курык, 2022 год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Каракиянского района.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жилищно-коммунального хозяйства, пассажирского транспорта и автомобильных дорог"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"Каракиянский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жилищно-коммунального хозяйства, пассажирского транспорта и автомобильных дорог"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Государственное учреждение "Каракиянский районный отдел жилищно-коммунального хозяйства, пассажирского транспорта и автомобильных дорог".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"Каракиянский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государственного учреждения "Каракиянский районный отдел жилищно-коммунального хозяйства,пассажирского транспорта и автомобильных дорог": индекс 130300, Республика Казахстан, Мангистауская область,Каракиянский район, село Курык, улица Досан батыра, здание №6.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учреждения: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"Қарақия аудандық тұрғын үй коммуналдық шаруашылығы, жолаушы көлігі және автомобиль жолдары бөлімі" мемлекеттік мекемесі;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"Каракиянский районный отдел жилищно-коммунального хозяйства, пассажирского транспорта и автомобильных дорог".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"Каракиянский районный отдел жилищно-коммунального хозяйства, пассажирского транспорта и автомобильных дорог" является акимат Каракиянского района.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из местного бюджета.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"Каракиянский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жилищно-коммунального хозяйства, пассажирского транспорта и автомобильных дорог"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внутрирайонных общественных пассажирских перевозок, дорог районного значения, коммуникаций, государственной политики в области жилищных отношений, государственный контроль в области жилищного фонда на территории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функционирования и развития систем инженерного обеспечения жизнедеятельности района;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деятельности органов управления объектами кондоминиумов по сохранению и надлежащей эксплуатации жилищного фонда на территории района;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государственных программ на территории района в пределах компетенции, установленной законодательством;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государственной политики в областях жилищно-коммунального хозяйства, пассажирского транспорта и автомобильных дорог на территории района.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государственной политики в области жилищно-коммунального хозяйства, жилищных отношений, газоснабжения, электроснабжения, тепла и водоснабжения, водоотведения, пассажирского транспорта и дорожного хозяйства;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сферах управления жилищным фондом, газа и газоснабжения;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надзора в области промышленной безопасности за соблюдением требований безопасной эксплуатации опасных технических устройств.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освещению и содержанию сетей уличного освещения, благоустройство и озеленение районных территорий;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полномочий, предоставляемых нормативными- правовыми актами, участие в формировании ценовой (тарифной) политики в сфере коммунальных услуг;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мероприятий и контроль за их исполнением по строительству, реконструкции и капитальному ремонту объектов жилищно-коммунального хозяйства, районных дорог, объектов благоустройства;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реализации программы предназначенных для развития сфер жилищно-коммунального хозяйства, пассажирского транспорта района;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строительству, реконструкции, ремонту и содержанию районных автомобильных дорог;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жилищно-коммунального назначения и благоустройства, районных дорог;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анализа и достоверности информации о динамике развития отраслей транспорта;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перевозок пассажиров в соответствии с Законодательством Республики Казахстан в сфере транспорта;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на утверждение уполномоченного государственного органа наименования и индексы автомобильных дорог общего пользования районного значения;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контроль за качеством и приемкой выполненных дорожных работ по строительству, ремонту, содержанию и озеленению автомобильных дорог местного значения;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в соответствии с законодательством конкурсов на выполнение дорожных работ сети автодорог местного значения и услуг по перевозке пассажиров;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использования направляемых на финансирование дорожной деятельности средств в соответствии с законодательством Республики Казахстан и их целевого использования;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заключения и согласования договоров по организации регулярных пассажирских маршрутов;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регистрация многоквартирных жилых домов как первичных объектов недвижимости;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собрания собственников квартир, нежилых помещений многоквартирного жилого дома для избрания совета многоквартирного жилого дома и выбора формы управления объектом кондоминиума;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минимального размера расходов на управление объектом кондоминиума и содержание общего имущества объекта кондоминиума;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жилищной инспекции по осуществлению государственного контроля и надзора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за соблюдением требований безопасной эксплуатации опасных технических устройств;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меры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проведения за счет средств местного бюджета государственного технического обследования, функционирующих МЖД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предусмотренных законодательством РК документов на земельный участок, расположенный под МЖД, а также на придомовый земельный участок в случае поступления соответствующего обращения, на основании решения собрания;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представление документов для государственной регистрации объекта кондоминиума;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регистрация договоров участия в ЖСК;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разрабатотка и утверждение правил предоставления коммунальных услуг;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организации и финансирования мероприятий по текущему или капитальному ремонту фасадов, кровли МЖД, направленных на придание единого архитектурного облика при наличии средств местного бюджета;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технического обследования общего имущества объекта кондоминиума;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соблюдение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участия в подготовке нормативных и методических документов по контролю качества содержания жилых зданий,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учета, сохранения, распределения жилья из государственного жилищного фонда и организация сноса аварийного, ветхого жилья, проведение инвентаризации жилищного фонда;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 бесхозяйного, выморочного недвижимого жилого имущества с последующей передачей его в коммунальную собственность района;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учет граждан, которым может быть предоставлено жилище из государственного жилищного фонда или жилище, арендованное местным исполнительным органом в частном жилищном фонде в соответствии с требованиями действующего законодательства в пределах своей компетенции;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найма и приватизации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учета объектов коммунального хозяйства и автомобильных дорог;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работ по изготовлению землеустроительного проекта, государственного акта, технического паспорта объектов находящихся в коммунальной собственности;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обращения услугополучателей по вопросам оказания государственных услуг, принимает меры, направленные на восстановление нарушенных прав, свобод и законных интересов услугополучателей;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соответствующих мер по цифровизации государстенного учреждения "Каракиянский районный отдел жилищно-коммунального хозяйства, пассажирского транспорта и автомобильных дорог";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анализа выполнения плана развития подведомственными подразделениями;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бухгалтерского учета и государственного жилищного фонда, коммунальных объектов и автомобильных дорог, осуществление приема на баланс, оформление документов по балансовой и остаточной стоимости объектов согласно законодательству;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обеспечения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постановки на учет и снятие с учета опасных технических устройств объектов социальной инфраструктуры;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действующим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реализации на территории Каракиянского района государственной политики в сфере жилищных отношений, жилищно-коммунального хозяйства, в области водоснабжения, водоотведения, энергосбережения и повышения энергоэффективности,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района и в исполнительные органы о совершенствовании деятельности в сфере благоустройства;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техническим состоянием жилищного фонда, автомобильных дорог и коммунальных предприятий;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должностных лиц предприятий, учреждений, организаций независимо от форм собственности, а также общественных объеденении и физических лиц документы, заключения, материалы, сведения и информации;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государственного учреждения;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препятствовать установленному режиму работы проверяемого объекта в период проведения проверки;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сохранность полученных документов и сведений, полученных в результате проведения проверки;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составлять акты о нарушениях правил содержания жилищного фонда;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уплачивать налоги и другие обязательные платежи в бюджет;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выполнять иные обязанности, предусмотренные законодательством Республики Казахстан.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"Каракиянский районный отдел жилищно-коммунального хозяйства, пассажирского транспорта и автомобильных дорог" назначается на должность и освобождается от должности акимом района.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"Каракиянский районный отдел жилищно-коммунального хозяйства, пассажирского транспорта и автомобильных дорог":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 и совершает иные сделки в соответствии с законодательством;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предоставление отпусков, оказание материальной помощи, подготовки, переподготовки и повышения квалификации, поощрении, установление надбавок служащим;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должности руководителей подведомственных учреждений и предприятий, проводит аттестации;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работников учреждения;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соблюдением служебной дисциплины;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и несет за это персональную ответственность;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законодательством Республики Казахстан.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"Каракиянский районный отдел жилищно-коммунального хозяйства,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"Каракиянский районный отдел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"Каракиянский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жилищно-коммунального хозяйства, пассажирского транспорта и автомобильных дорог" относится к коммунальной собственности.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"/>
    <w:bookmarkStart w:name="z1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учреждения "Каракиянский районный отдел жилищно-коммунального хозяйства, пассажирского транспорта и автомобильных дорог" определяется самостоятельно в соответствии с требованиями действующего законодательства Республики Казахстан.</w:t>
      </w:r>
    </w:p>
    <w:bookmarkEnd w:id="131"/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 производится по постановлению акимата Каракиянского района.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 регистрируются в соответствии с законодательством Республики Казахстан.</w:t>
      </w:r>
    </w:p>
    <w:bookmarkEnd w:id="134"/>
    <w:bookmarkStart w:name="z1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ликвидация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в соответствии с законодательством Республики Казахстан.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"Турмыс-Сервис" на праве хозяйственного ведения Каракиянского районного отдела жилищно-коммунального хозяйства, пассажирского транспорта и автомобильных дорог.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