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dd57" w14:textId="7ced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Бейнеу Бейнеуского района Мангистауской области от 3 октября 2022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публичной сервитут сроком на 10 (десять) лет без изьъятия участков у собственников и у землепользователей акционерному обществу "Национальная компания" "QazaqGaz" на земельные участки расположенные на территории села Бейнеу общей площадью 0,6864 гектаров для проведения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село Бейнеу" в установленном законодательстом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решени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Бейнеу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