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081d4" w14:textId="05081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Сынгырлау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26 декабря 2022 года № 29/261.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решением Бейнеуского районного маслихата от 22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№28/249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2023-2025 годы",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села Сынгырлау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27 082,0 тысячи тенге, в том числе по: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1 436,0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25 646,0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27 224,4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-142,4 тысячи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142,4 тысячи тенге: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142,4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Бейнеуского районного маслихата Мангистауской области от 22.12.2023 </w:t>
      </w:r>
      <w:r>
        <w:rPr>
          <w:rFonts w:ascii="Times New Roman"/>
          <w:b w:val="false"/>
          <w:i w:val="false"/>
          <w:color w:val="000000"/>
          <w:sz w:val="28"/>
        </w:rPr>
        <w:t>№ 10/84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из районного бюджета в бюджет села Сынгырлау на 2023 год выделена субвенция в сумме 20 764,0 тысячи тенге.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№29/261</w:t>
            </w:r>
          </w:p>
        </w:tc>
      </w:tr>
    </w:tbl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Сынгырлау на 2023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Бейнеуского районного маслихата Мангистауской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10/84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№29/261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Сынгырлау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№29/261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Сынгырлау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