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5a25" w14:textId="4f35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15/148 "О бюджете села Толеп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декабря 2022 года № 27/246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Толеп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29 733,5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28 945,5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30 205,0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-471,5 тысяча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471,5 тысяча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471,5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 2022 года №27/246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