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605f" w14:textId="9d46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15/145 "О бюджете села Сарга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декабря 2022 года № 27/245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30 470,3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2 787,3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27 683,0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31 201,0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-730,7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730,7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 2022 года №27/245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