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d95c" w14:textId="896d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15/141 "О бюджете села Бейнеу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декабря 2022 года № 27/243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391 155,8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125 194,0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265 961,8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402 311,0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-11 155,2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11 155,2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11 155,2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 2022 года №27/243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