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fa79" w14:textId="6bef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15/146 "О бюджете села Сынгырлау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2022–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Сынгырлау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31 961,5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1 356,0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30 605,5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32 351,0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-389,5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389,5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 2022 года №23/225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