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8110" w14:textId="6528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15/144 "О бюджете Самского сельского округа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20 149,4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1 235,4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18 914,0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20 993,0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-843,6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843,6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№23/223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Самчкого сельского окргуа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