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5b42" w14:textId="3c65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10 января 2022 года № 15/143 "О бюджете села Есет на 2022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19 сентября 2022 года № 23/222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10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№15/143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Есет на 2022 – 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Есет на 2022 – 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29 089,2 тысяча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889,0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28 200,2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29 347,0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-257,8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257,8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257,8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сенятбря 2022 года №23/222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№15/143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Есет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