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4ceb" w14:textId="7734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2022 года № 15/141 "О бюджете села Бейнеу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19 сентября 2022 года № 23/220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№15/141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Бейнеу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Бейнеу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391 155,8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125 194,0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265 961,8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402 311,0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-11 155,2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11 155,2 тысяч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11 155,2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маслихата от 10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