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70f12" w14:textId="bd70f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10 января 2022 года № 15/140 "О бюджете села Акжигит на 2022 –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19 сентября 2022 года № 23/219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10 января 2022 года </w:t>
      </w:r>
      <w:r>
        <w:rPr>
          <w:rFonts w:ascii="Times New Roman"/>
          <w:b w:val="false"/>
          <w:i w:val="false"/>
          <w:color w:val="000000"/>
          <w:sz w:val="28"/>
        </w:rPr>
        <w:t>№15/140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Акжигит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Акжигит на 2022 – 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118 670,5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2 938,5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389,0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115 343,0 тысячи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119 866,0 тысячи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-1 195,5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1 195,5 тысяч тенге: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1 195,5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2022 года №23/219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2022 года №15/140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Акжигит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