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0846" w14:textId="10e0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10 января 2022 года №15/147 "О бюджете села Тажен на 2022 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22 апреля 2022 года № 19/185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10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№15/147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Тажен на 2022 – 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Тажен на 2022 – 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35 058,2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137,0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34 921,2 тысяча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35 164,0 тысячи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-105,8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105,8 тысяч тенге: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105,8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апреля 2022 года №19/185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2022 года №15/147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Тажен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