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feaa" w14:textId="bf4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№15/146 "О бюджете села Сынгырлау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2022–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30 949,5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30 254,5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31 339,0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-389,5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389,5 тысяч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