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a27ee" w14:textId="4ea27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Бейнеуского районного маслихата от 10 января 2022 года №15/144 "О бюджете Самского сельского округа на 2022 – 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Бейнеуского районного маслихата Мангистауской области от 22 апреля 2022 года № 19/182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Бейнеуский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Бейнеуского районного маслихата от 10 января 2022 года </w:t>
      </w:r>
      <w:r>
        <w:rPr>
          <w:rFonts w:ascii="Times New Roman"/>
          <w:b w:val="false"/>
          <w:i w:val="false"/>
          <w:color w:val="000000"/>
          <w:sz w:val="28"/>
        </w:rPr>
        <w:t>№15/144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Самского сельского округа на 2022 – 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следующего содержания: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Самского сельского округа на 2022 – 2024 годы согласно приложениям 1, 2 и 3 к настоящему решению соответственно, в том числе на 2022 год в следующих объемах: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19 186,4 тысяч тенге, в том числе по: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410,4 тысяч тенге;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18 776,0 тысяч тенге;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20 030,0 тысяч тенге;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-843,6 тысячи тенге;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843,6 тысячи тенге: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843,6 тысячи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Бейнеуского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К.Мансуров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апреля 2021 года №19/182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января 2022 года №15/144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Самского сельского округа на 2022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