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e68a" w14:textId="892e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№15/140 "О бюджете села Акжигит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110 828,5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2 907,5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107 532,0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112 024,0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-1 195,5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тысяч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