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67a3" w14:textId="60e6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Тажен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Тажен на 2022 – 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31 304,2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488,0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30 816,2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31 410,0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-105,8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23/226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Тажен на 202и21 год выделена субвенция в сумме 28 654,0 тысячи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№15/147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23/226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