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3eddd" w14:textId="4d3ed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Сам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10 января 2022 года № 15/144.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соответстивии с пунктом 4 настоящего решения.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решением Бейнеуского районного маслихата от 28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№14/135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2022-2024 годы" (зарегистрировано в Реестре государственной регистрации нормативных правовых актов под №26276),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бюджет Самского сельского округа на 2022 – 2024 годы согласно приложениям 1, 2 и 3 к настоящему решению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20 149,4 тысяч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1 235,4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18 914,0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20 993,0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-843,6 тысячи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843,6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843,6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Бейнеуского районного маслихата Мангистауской области от 19.09.2022 </w:t>
      </w:r>
      <w:r>
        <w:rPr>
          <w:rFonts w:ascii="Times New Roman"/>
          <w:b w:val="false"/>
          <w:i w:val="false"/>
          <w:color w:val="000000"/>
          <w:sz w:val="28"/>
        </w:rPr>
        <w:t>№ 23/223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районного бюджета в бюджет сельского округа Сам на 2022 год выделена субвенция в сумме 18 025,0 тысяча тенге.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января 2022 года №15/144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Самчкого сельского окргуа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Бейнеуского районного маслихата Мангистауской области от 19.09.2022 </w:t>
      </w:r>
      <w:r>
        <w:rPr>
          <w:rFonts w:ascii="Times New Roman"/>
          <w:b w:val="false"/>
          <w:i w:val="false"/>
          <w:color w:val="ff0000"/>
          <w:sz w:val="28"/>
        </w:rPr>
        <w:t>№ 23/223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января 2022 года №15/144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Самского сельского округа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января 2022 года №15/144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Самского сельского округа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