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d1e" w14:textId="81a6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октября 2022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дополнений № 14 и № 15 к Контракту от 7 апреля 1999 года № 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31 декабря 2022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площадью 1690,0 гектаров и 51,605 гектаров для проведения геологоразведочных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