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3482" w14:textId="4653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сентября 2022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3 (три) года без изъятия земельных участков у собственников и землепользователей на земельный участок площадью 0,4845 гектаров из земель запаса Бейнеуского района акционерному обществу "Национальная компания "QazaqGaz" для строительства линии электроснабжения ШТИ-008, КУ-416.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