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749f" w14:textId="3f37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Бейнеуского района от 26 марта 2018 года № 39 "Об утверждении методики оценки деятельности административных государственных служащих корпуса "Б" государственного учреждения "Аппарат акима Бейнеуского района", аппаратов акимов сел, сельских округов Бейнеуского района, исполнительных органов, финансируемых из бюджета Бейнеуского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31 марта 2022 года № 144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Акимат Бейнеуского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Бейнеуского района "Об утверждении методики оценки деятельности административных государственных служащих корпуса Б государственного учреждения "Аппарат акима Бейнеуского района", аппаратов акимов сел, сельских округов Бейнеуского района, исполнительных органов, финансируемых из бюджета Бейнеуского района" от 26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 39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3568)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Б государственного учреждения "Аппарат акима Бейнеуского района", аппаратов акимов сел, сельских округов Бейнеуского района, исполнительных органов, финансируемых из бюджета Бейнеуского района":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5 внесено изменение на государственном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отделом службы управления персоналом (кадровой службой) и двумя другими служащими государственного органа.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Бейнеуского района" в установленном законодательством порядке обеспечить: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на официальное опубликование;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официальном интернет-ресурсе аппарата акима Бейнеуского района.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руководителя аппарата акима Бейнеуского района.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Бейнеуского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