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ed49" w14:textId="5c4e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Тенге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декабря 2022 года № 28/215.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Тенге на 2023 - 2025 годы согласно приложениям 1, 2 и 3 соответственно к настоящему решению, в том числе на 2023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409 469,0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87 744,0 тысячи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224,0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6 966,0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314 535,0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412 035,4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- 2 566,4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2 566,4 тысяч тенге, в том числе: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2 566,4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10/88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Тенге на 2023 год выделена субвенция в сумме 314 535,0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000000"/>
          <w:sz w:val="28"/>
        </w:rPr>
        <w:t>№ 10/88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2023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Тенге на 2023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12.12.2023 </w:t>
      </w:r>
      <w:r>
        <w:rPr>
          <w:rFonts w:ascii="Times New Roman"/>
          <w:b w:val="false"/>
          <w:i w:val="false"/>
          <w:color w:val="ff0000"/>
          <w:sz w:val="28"/>
        </w:rPr>
        <w:t>№ 10/88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409 469,0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87 744,0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412 035,4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79 475,4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28/215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40 495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