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d3c7" w14:textId="c4c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14/114 "О бюджете села Тенге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2022 года № 26/201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238 768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41 977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195 947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246 753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- 7 985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7 985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7 985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Тенге на 2022 год выделена субвенция в сумме 181 335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246 753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