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7300" w14:textId="ab17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30 декабря 2021 года № 14/113 "О бюджете села Кызылсай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9 декабря 2022 года № 26/200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"О бюджете села Кызылсай на 2022 - 2024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14/113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Кызылсай на 2022 - 2024 годы согласно приложениям 1, 2 и 3 соответственно к настоящему решению,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180 190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14 192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165 990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183 752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- 3 562 тысячи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3 562 тысячи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3 562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Учесть, что из городского бюджета в бюджет села Кызылсай на 2022 год выделена субвенция в сумме 154 654 тысячи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14/113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Кызылсай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