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63a" w14:textId="28c4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14/114 "О бюджете села Тенге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сентября 2022 года № 21/181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226 941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76 818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149 643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234 926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- 7 985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7 985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7 985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Тенге на 2022 год выделена субвенция в сумме 135 681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