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14d2" w14:textId="bc6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14/113 "О бюджете села Кызылсай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сентября 2022 года № 21/180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Кызылсай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178 201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24 755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153 366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181 763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3 562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3 562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3 562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2022 год выделена субвенция в сумме 141 654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