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99113" w14:textId="14991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30 декабря 2021 года № 14/113 "О бюджете села Кызылсай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5 мая 2022 года № 18/143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"О бюджете села Кызылсай на 2022 - 2024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14/113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Кызылсай на 2022 - 2024 годы согласно приложениям 1, 2 и 3 соответственно к настоящему решению, в том числе на 2022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177 368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24 755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152 533 тысячи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180 930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3 562 тысячи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 3 562 тысячи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3 562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Учесть, что из городского бюджета в бюджет села Кызылсай на 2022 год выделена субвенция в сумме 141 614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05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14/113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Кызылсай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– 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