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6a33" w14:textId="01b6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Мангистауской области от 16 мая 2014 года № 28/233 "Об утверждении Правил о порядке проведения раздельных сходов местного сообщества сел Тенге, Кызылсай и Рахат города Жанаозен Мангистауской области и определения количества представителей жителей села для участия в сходе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14 апреля 2022 года № 17/138. Утратило силу решением Жанаозенского городского маслихата Мангистауской области от 6 декабря 2023 года № 9/84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9/83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"Об утверждении Правил о порядке проведения раздельных сходов местного сообщества сел Тенге, Кызылсай и Рахат города Жанаозен Мангистауской области и определения количества представителей жителей села для участия в сходе местного сообщества"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28/233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2450)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проведения раздельных сходов местного сообщества сел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Жанаозенский городской маслихат РЕШИЛ:";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порядок проведения раздельных сходов местного сообщества сел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 порядке проведения раздельных сходов местного сообщества сел Тенге, Кызылсай и Рахат города Жанаозен Мангистауской области и определения количества представителей жителей села для участия в сходе местного сообщества,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сел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проведения раздельных сходов местного сообщества сел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 разработаны в соответствии с пунктом 6 статьи 39-3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сел Тенге, Кызылсай, Рахат и Кендерли и определения количества представителей жителей села, микрорайона, улицы, многоквартирного жилого дома для участия в сходе местного сообщества.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настоящим порядке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микрорайоны, улицы, многоквартирные жилые дома).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сход местного сообщества созывается и организуется акимом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местного сообщества в пределах села,  микрорайона, улицы, многоквартирного жилого дома организуется акимом села.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Жанаозенским городским маслихатом.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местного сообщества ведется протокол, который подписывается председателем и секретарем и передается в аппарат акима села.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раздельных сходах местного сообщества жителей села, микрорайона, улицы, многоквартирного жилого дома избираются представители для участия в сходе местного сообщества в количестве не более трех человек.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