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8894" w14:textId="4798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2023 год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26 декабря 2022 года № 665. Утратило силу постановлением акимата города Жанаозен Мангистауской области от 14 ноября 2023 года № 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(зарегистрировано в Реестре государственной регистрации нормативных правовых актов под №14010), акимат города Жанаозен,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инвалидов на 2023 год по городу Жанаозен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       А. Косуаков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№665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установлена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без учета рабочих мест на работах с вредными, опасными условиями труда на тяжелых работах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квот, установленных без учета рабочих мест на работах с вредными, опасными условиями труда на тяжелых работах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для инвалидов(%)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"УЗЕНЬПРОМГЕОФИЗИКА"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"Озенэнергосервис"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"Бургылау"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"TENGE Oil&amp;Gas"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"Кезби"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"ОЗЕНИНВЕСТ"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