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b191" w14:textId="9c8b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2022 год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7 ноября 2022 года № 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 14010)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на 2022 год по городу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от 7 ноября 2022 года №547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 на 2022 год по городу Жанаозен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без учета рабочих мест на работах с вредными, опасными условиями труда на тяжелых работах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квот, установленных без учета рабочих мест на работах с вредными, опасными условиями труда на тяжелых работах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для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"Узеньпромгеофизика"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"Озенэнергосервис"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"TENGE Oil&amp;Gas"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"Кезби"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"ОЗЕНИНВЕСТ"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