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2ab" w14:textId="0a0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прогнозных объемов доходов и затрат бюджета города Жанаозен сел Тенге, Кызылсай, Рахат и Кендерли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17 января 2022 года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25.09.2025 № </w:t>
      </w:r>
      <w:r>
        <w:rPr>
          <w:rFonts w:ascii="Times New Roman"/>
          <w:b w:val="false"/>
          <w:i w:val="false"/>
          <w:color w:val="ff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расчетов трансфертов общего характера"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прогнозных объемов доходов и затрат бюджета города Жанаозен, сел Тенге, Кызылсай, Рахат и Кендерли.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Жанаозен" принять необходимые меры, вытекающие из настоящего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Н. Худибаеву.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расчетов прогнозных объемов доходов и затрат бюджета города Жанаозен сел Тенге, Кызылсай, Рахат и Кендерли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расчетов прогнозных объемов доходов и затрат бюджетов города Жанаозен сел, Тенге, Кызылсай, Рахат и Кендерли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применяется при расчетах прогнозных объемов доходов и затрат бюджета города Жанаозен сел, Тенге, Кызылсай, Рахат и Кендерли.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бюджета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бюджета сел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учитываются: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Карагандинской области (за исключением заработной платы);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и вводимые в действие в планируемом периоде;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бюджета вводимых в действие в планируемом периоде.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бюджета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бюджета сел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бюджета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по отдельной функциональной подгруппе производится по следующей формуле: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621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по j-й функциональной подгруппе;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j-й функциональной подгруппе;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208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по j-й функциональной подгруппе;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по j-й функциональной подгруппе от средне городского уровня.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городского населения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сел.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среднерайонный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592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сел;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города.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среднегородской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192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 от среднерайонного уровня;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сел;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плотности: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городу;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селе;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 от среднегородского уровня.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бюджета сел в связи с уменьшением плотности населения региона;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содержания дорог: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селе утверждаемый в соответствии с подпунктом 38) пункта 2 статьи 12 Закона Республики Казахстан "Об автомобильных дорогах".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селу;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бедности (на основе доли лиц с доходами ниже прожиточного минимума):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84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бюджета социальной помощи в связи с ростом доли населения с доходами ниже величины прожиточного минимума;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продолжительности отопительного сезона: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селе;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селу;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бюджета сел.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бюджета города на отопление от продолжительности отопительного сезона города.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городского бюджета последующих двух годов принимаются прогнозные объемы текущих затрат городского бюджетов первого года трехлетнего периода с учетом индекса потребительских цен.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бюджета сел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сел производится по следующей формуле: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городским бюджетом и бюджетом сел устанавливается решением городской бюджетной комиссии.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бюджета сел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 сел производится по следующей формуле: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бюджета сел.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городским бюджетом и бюджетом сел решением городской бюджетной комиссии.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расчетов прогнозных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 бюджета сел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