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6c12e" w14:textId="956c1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Актауского городского маслихата Мангистауской области от 27 декабря 2021 года № 10/84 "О бюджете города Актау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9 сентября 2022 года № 16/135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Актауского городского маслихата "О бюджете города Актау на 2022-2024 годы" от 27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№10/84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26233)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2022-2024 годы, согласно приложениям 1, 2 и 3 к настоящему решению, в том числе на 2022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53 232 634,5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29 537 762,7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161 019,8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6 096 666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17 437 186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49 219 822,3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-2 786 443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1 787 139 тысяч тенге;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4 573 582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6 799 255,2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- 6 799 255,2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1 787 139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9 364 619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778 224,8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новой редакции следующего содержания: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 – 16 процентов;";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третий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"Индивидуальный подоходный налог с доходов, облагаемых у источника выплаты – 16 процентов;";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шестой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"Социальный налог – 16 процентов.".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"Учесть, что в городском бюджете на 2022 год предусмотрены целевые текущие трансферты из республиканского бюджета в сумме 2 341 917 тысяч тенге."; 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Актауского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                           С.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Актауского городского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16/135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10/84</w:t>
            </w:r>
          </w:p>
        </w:tc>
      </w:tr>
    </w:tbl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2022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53 232 634,5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29 537 762,7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14 307 495,4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4 059 532,3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10 247 963,1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5 328 750,2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5 328 750,2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7 040 061,0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4 544 543,0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324 765,0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2 170 753,0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1 290 533,0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280 903,0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349 892,0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659 738,0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1 568 768,0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1 568 768,0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161 019,8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64 511,6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18 007,7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18 007,7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6 096 666,0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4 505 254,8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4 505 254,8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1 591 411,2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1 305 122,2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286 289,0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17 437 186,0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17 437 186,0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17 437 186,0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49 219 822,3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791 718,0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289 464,0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242 819,0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242 421,0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404 806,0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256 101,0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256 101,0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94 642,0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107 268,0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185 020,0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185 020,0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149 341,0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149 341,0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5 281 426,0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650 188,0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650 188,0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650 188,0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4 315 831,0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4 290 581,0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1 188 773,0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1 324 856,0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377 297,0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1 234 352,0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315 407,0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135 407,0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103 457,0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10 747 332,0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5 323 606,0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4 723 916,0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1 155 560,0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3 568 356,0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557 207,0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126 148,0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86 259,0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1 891 542,0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1 597 058,0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1 310 618,0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259 669,0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294 484,0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3 532 184,0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3 532 184,0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1 367 099,0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1 233 760,0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921 225,0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729 307,0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446 888,0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440 288,0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440 288,0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75 726,0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75 726,0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175 425,0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141 422,0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94 854,0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4 936 441,0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1 506 619,0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1 506 619,0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1 506 619,0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3 429 822,0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3 429 822,0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3 429 822,0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4 909 675,0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4 909 675,0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4 897 172,0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направленных на развитие за счет резерва Правительства Республики Казахстан на неотложные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4 810 650,0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2 239 930,0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1 358 225,0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1 358 225,0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487 977,0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870 248,0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881 705,0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881 705,0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825 650,0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1 580 849,0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1 577 849,0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664 594,0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268 536,0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396 058,0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748 255,0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748 255,0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724 407,0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724 407,0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724 407,0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724 407,0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16 983 530,3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16 983 530,3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16 983 530,3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16 754 315,4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162 712,1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66 177,6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 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-2 786 443,0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1 787 139,0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1 782 544,0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1 782 544,0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1 782 544,0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1 782 544,0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4 573 582,0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4 573 582,0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4 573 582,0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4 573 582,0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6 799 255,2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-6 799 255,2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1 787 139,0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1 787 139,0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1 787 139,0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9 364 619,0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9 364 619,0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9 364 619,0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9 364 619,0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778 224,8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778 224,8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778 224,8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778 224,8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Актауского городского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________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10/84</w:t>
            </w:r>
          </w:p>
        </w:tc>
      </w:tr>
    </w:tbl>
    <w:bookmarkStart w:name="z5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трансфертов общего характера между городским бюджетом и бюджетом села Умирзак на трехлетний период 2022-2024 годов</w:t>
      </w:r>
    </w:p>
    <w:bookmarkEnd w:id="27"/>
    <w:bookmarkStart w:name="z5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тыс.тенге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бюджетных субвенций, передаваемые из городского бюджета в сельский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162 712,1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94 580,0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Умирзак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162 712,1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