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d7a6" w14:textId="565d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районными бюджетами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9 декабря 2022 года № 16/176.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объемы трансфертов общего характера между областным бюджетом и бюджетами районов в абсолютном выражении на трехлетний период 2023 - 2025 годы с разбивкой по годам в следующих размерах: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изъятия из районных и городских бюджетов в областной бюджет на 2023 год в сумме 15 067 248 тысяч тенге, в том числе: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4 136 468 тысячи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Актау – 10 930 780 тысяч тенге;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изъятия из районных и городских бюджетов в областной бюджет на 2024 год в сумме 13 496 651 тысяча тенге, в том числе: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4 460 344 тысячи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9 036 307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изъятия из районных и городских бюджетов в областной бюджет на 2025 год в сумме 11 547 403 тысячи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4 665 941 тысячи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Актау – 6 881 462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бюджетные субвенции, передаваемые из областного бюджета в районные бюджеты на 2023 год в сумме 3 049 241 тысяча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Бейнеускому району – 1 710 711 тысяч тенге;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Мунайлинскому району – 1 338 530 тысяч тенге;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бюджетные субвенции, передаваемые из областного бюджета в районные на 2024 год в сумме 3 606 112 тысяч тенге, в том числе: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Бейнеускому району – 2 043 022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Мунайлинскому району – 1 563 090 тысяч тенге;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бюджетные субвенции, передаваемые из областного бюджета в районные на 2025 год в сумме 4 055 317 тысяч тенге, в том числе: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Бейнеускому району – 2 240 214 тысяч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Мунайлинскому району – 1 815 103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меняется, решением Мангистауского областного маслихата от 27.09.2023 </w:t>
      </w:r>
      <w:r>
        <w:rPr>
          <w:rFonts w:ascii="Times New Roman"/>
          <w:b w:val="false"/>
          <w:i w:val="false"/>
          <w:color w:val="000000"/>
          <w:sz w:val="28"/>
        </w:rPr>
        <w:t>№ 5/43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действует до 31 декабря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