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4b80a" w14:textId="924b8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областном бюджете на 2023 - 2025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областного маслихата от 9 декабря 2022 года № 16/175.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 кодексом Республики Казахстан, Законом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областной бюджет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382 521 078,8 тысяч тенге, в том числе по: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156 788 526,9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6 661 482,7 тысячи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16 405,0 тысяч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219 054 664,2 тысячи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391 064 019,7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- 837 209,9 тысяч тенге, в том числе: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3 210 425,0 тысяч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4 047 634,9 тысячи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- 11 584,0 тысячи тенге, в том числе: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11 584,0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- 7 694 147,0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7 694 147,0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3 210 425,0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1 458 497,0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5 942 219,0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решениями маслихата Мангистауской области от 29.11.2023 </w:t>
      </w:r>
      <w:r>
        <w:rPr>
          <w:rFonts w:ascii="Times New Roman"/>
          <w:b w:val="false"/>
          <w:i w:val="false"/>
          <w:color w:val="000000"/>
          <w:sz w:val="28"/>
        </w:rPr>
        <w:t>№ 6/68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Установить на 2023 год нормативы распределения доходов в бюджеты городов и районов в следующих размерах: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корпоративный подоходный налог с юридических лиц, за исключением поступлений от субъектов крупного предпринимательства и организаций нефтяного сектора: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Бейнеускому району – 100 процентов;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Каракиянскому району – 100 процентов;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Мангистаускому району – 100 процентов;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Тупкараганскому району – 100 процентов;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Мунайлинскому району – 100 процентов;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Актау – 34,4 процентов;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Жанаозен – 50,0 процентов;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индивидуальный подоходный налог с доходов, облагаемых у источника выплаты: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Бейнеускому району – 19 процентов;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Каракиянскому району – 6 процентов;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Мангистаускому району – 40 процентов;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Тупкараганскому району – 65 процентов;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Мунайлинскому району – 39 процентов;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Актау – 4,5 процентов;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Жанаозен – 20 процентов;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индивидуальный подоходный налог с доходов, не облагаемых у источника выплаты: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Бейнеускому району – 100 процентов;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Каракиянскому району – 100 процентов;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Мангистаускому району – 100 процентов;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Тупкараганскому району – 100 процентов;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Мунайлинскому району – 100 процентов;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Актау – 0 процентов;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Жанаозен – 100 процентов;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подоходный налог с доходов иностранных граждан, не облагаемых у источника выплаты: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Бейнеускому району – 100 процентов;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Каракиянскому району – 100 процентов;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Мангистаускому району – 100 процентов;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Тупкараганскому району – 100 процентов;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Мунайлинскому району – 100 процентов;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Актау – 0 процентов;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Жанаозен – 100 процентов;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социальный налог: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Бейнеускому району – 15,3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Каракиянскому району – 5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Мангистаускому району – 40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Тупкараганскому району – 65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Мунайлинскому району – 35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Актау – 5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Жанаозен – 12,6 процентов.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решениями маслихата Мангистауской области от 29.11.2023 </w:t>
      </w:r>
      <w:r>
        <w:rPr>
          <w:rFonts w:ascii="Times New Roman"/>
          <w:b w:val="false"/>
          <w:i w:val="false"/>
          <w:color w:val="000000"/>
          <w:sz w:val="28"/>
        </w:rPr>
        <w:t>№ 6/68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областном бюджете на 2023 год объемы субвенций, передаваемых из областного бюджета в районные бюджеты в сумме 3 049 241,0 тысяч тенге, в том числе: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Бейнеускому району – 1 710 711,0 тысяча тенге;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Мунайлинскому району – 1 338 530,0 тысяч тенге.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областном бюджете на 2023 год объемы бюджетных изъятий из районного бюджета в областной бюджет в сумме 15 067 248 тысяч тенге, в том числе: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Каракиянского района – 4 136 468,0 тысяч тенге;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Актау – 10 930 780,0 тысяч тенге.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Предусмотреть в областном бюджете на 2023 год объемы целевых трансфертов из областного бюджета в бюджеты районов в сумме 21 772 860,8 тысяч тенге, в том числе: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Бейнеуского района – 1 070 195,0 тысяч тенге;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Каракиянского района – 1 478 921,0 тысяча тенге;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Мангистауского района – 2 389 019,6 тысяч тенге;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Тупкараганского района – 3 117 502,0 тысячи тенге;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Мунайлинского района – 4 394 498,0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города Актау – 6 297 978,0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городу Жанаозен – 3 024 747,2 тысяч тенге.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решениями маслихата Мангистауской области от 29.11.2023 </w:t>
      </w:r>
      <w:r>
        <w:rPr>
          <w:rFonts w:ascii="Times New Roman"/>
          <w:b w:val="false"/>
          <w:i w:val="false"/>
          <w:color w:val="000000"/>
          <w:sz w:val="28"/>
        </w:rPr>
        <w:t>№ 6/68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 отчислениям недропользователей на социально-экономическое развитие региона и развитие его инфраструктуры: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собственно-областному бюджету – 100 процентов.</w:t>
      </w:r>
    </w:p>
    <w:bookmarkEnd w:id="59"/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Предусмотреть в областном бюджете на 2023 год объемы субвенций, передаваемых из республиканского бюджета в областные бюджеты в сумме 121 986 599,0 тысяч тенге.</w:t>
      </w:r>
    </w:p>
    <w:bookmarkEnd w:id="60"/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резерв акимата Мангистауской области в сумме 3 500 000,0 тысяч тенге.</w:t>
      </w:r>
    </w:p>
    <w:bookmarkEnd w:id="61"/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Учесть в областном бюджете на 2023 год целевые текущие трансферты из республиканского бюджета и из Национального фонда, в том числе:</w:t>
      </w:r>
    </w:p>
    <w:bookmarkEnd w:id="62"/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содержание объектов среднего образования, построенных в рамках пилотного национального проекта "Комфортная школа";</w:t>
      </w:r>
    </w:p>
    <w:bookmarkEnd w:id="63"/>
    <w:bookmarkStart w:name="z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предоставление микрокредитов сельскому населению для масштабирования проекта по повышению доходов сельского населения;</w:t>
      </w:r>
    </w:p>
    <w:bookmarkEnd w:id="64"/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содействие предпринимательской инициативе молодежи;</w:t>
      </w:r>
    </w:p>
    <w:bookmarkEnd w:id="65"/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перечень областных бюджетных программ, не подлежащих секвестру в процессе исполнения областного бюджета на 2023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6"/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перечень местных бюджетных программ, не подлежащих секвестру в процессе исполнения местных бюджетов на 2023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7"/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Контроль за исполнением настоящего решения возложить на постоянную комиссию Мангистауского областного маслихата по вопросам экономики и бюджета.</w:t>
      </w:r>
    </w:p>
    <w:bookmarkEnd w:id="68"/>
    <w:bookmarkStart w:name="z8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Настоящее решение вводится в действие с 1 января 2023 года.</w:t>
      </w:r>
    </w:p>
    <w:bookmarkEnd w:id="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Мангистауского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Тумышев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Мангистауского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16/175</w:t>
            </w:r>
          </w:p>
        </w:tc>
      </w:tr>
    </w:tbl>
    <w:bookmarkStart w:name="z89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2023 год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решениями маслихата Мангистауской области от 29.11.2023 </w:t>
      </w:r>
      <w:r>
        <w:rPr>
          <w:rFonts w:ascii="Times New Roman"/>
          <w:b w:val="false"/>
          <w:i w:val="false"/>
          <w:color w:val="ff0000"/>
          <w:sz w:val="28"/>
        </w:rPr>
        <w:t>№ 6/68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тыс.тенге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382 521 078,8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ПОСТУПЛЕHИЯ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156 788 526,9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95 247 192,0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17 550 069,0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77 697 123,0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59 510 009,0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59 510 009,0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2 031 323,8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1 643 010,8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HЕHАЛОГОВЫЕ ПОСТУПЛЕHИЯ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6 661 482,7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2 821 901,6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за размещение бюджетных средств на банковских счетах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2 408 914,0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812 334,9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812 334,9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государственными учреждениями, финансируемыми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3 026 851,1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3 026 851,1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219 054 664,2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19 774 779,2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19 774 779,2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199 279 885,0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199 279 885,0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391 064 019,7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4 557 134,0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3 836 312,0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3 300 708,0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2 638 795,0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и проведение выборов акимов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1 981 919,1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1 542 478,1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1 308 944,0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1 009 961,0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 и гражданской защиты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17 085 450,9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17 085 450,9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16 726 826,0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12 065 847,0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4 657 763,0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358 624,9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органов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358 624,9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215 851 450,0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31 239 172,0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31 239 172,0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19 338 899,0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деятельности организаций дошкольного воспитания и обучения и организация в них медицинского обслуживания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1 380 933,0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10 519 340,0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160 950 062,0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123 272 988,0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3 607 751,0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1 746 176,0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3 477 577,0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в государственных организациях начального, основного и общего среднего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85 948 555,0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подушевого финансирования в государственных организациях среднего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28 026 194,0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7 238 132,0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7 238 132,0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30 438 942,0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29 921 877,0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12 792 795,0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12 064 674,0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12 064 674,0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1 493 377,0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1 371 850,0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1 371 850,0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1 005 185,0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1 005 185,0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1 005 185,0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8 370 859,0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8 370 859,0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799 002,0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2 192 983,0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1 011 564,0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1 147 668,0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1 120 920,0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1 495 424,0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Фонда Нурсултана Назарбаева на выявление и поддержку талантов "EL UMITI"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14 521 743,1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4 150 114,1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3 387 693,1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2 669 461,2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535 154,9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1 724 232,0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1 724 232,0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1 724 232,0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8 413 158,0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8 413 158,0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7 852 577,0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10 839 875,2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2 960 269,7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2 356 814,7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855 474,0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314 707,7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5 276 216,5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5 276 216,5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5 229 918,5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2 603 389,0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2 420 233,0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1 882 625,8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государственной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26 174 089,0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25 636 752,0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25 628 252,0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2 126 128,0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1 922 850,0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1 559 358,0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1 780 778,0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2 319 525,0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15 917 870,0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15 488 238,0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4 630 713,0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4 620 713,0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2 343 881,0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733 863,0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1 542 969,0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6 457 817,0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5 658 022,0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5 343 256,0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799 795,0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799 795,0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2 714 679,0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877 967,0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877 967,0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архивов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1 315 969,0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903 932,0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части затрат субъектов предпринимательства на содержание санитарно-гигиенических узлов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1 520 827,0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935 460,0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10 453 314,0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5 040 202,0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5 040 202,0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3 363 521,0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радиационной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1 676 681,0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5 413 112,0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5 413 112,0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5 413 112,0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17 288 772,0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4 322 481,0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4 322 481,0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отлова и уничтожения бродячих собак и кошек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1 699 640,0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ветеринарной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885 913,0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возмещения расходов, понесенных национальной компанией в сфере агропромышленного комплекса при реализации продовольственного зерна для регулирующего воздействия на внутренний рынок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 водоснабжения и водоотведения за пределами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рыбного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рыбного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5 993 514,0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5 993 514,0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защита особо охраняемых природных территорий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4 064 223,0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1 138 234,0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1 526 914,0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1 526 914,0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13 801 670,0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13 801 670,0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13 730 572,0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11 870 631,0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22 758 779,0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10 704 449,0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10 704 449,0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6 661 606,0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859 417,0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3 183 426,0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12 054 330,0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12 054 330,0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2 334 429,0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4 241 999,0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5 340 368,0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11 423 782,3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2 353 022,7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2 322 877,0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частного предпринимательства в рамках национального проекта по развитию предпринимательства на 2021 – 2025 годы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национального проекта по развитию предпринимательства на 2021 – 2025 годы и Механизма кредитования приоритетных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национального проекта по развитию предпринимательства на 2021 – 2025 годы и Механизма кредитования приоритетных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национального проекта по развитию предпринимательства на 2021 – 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9 070 759,6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1 340 612,0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1 340 612,0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торговли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1 537 657,0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1 537 657,0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1 758 191,6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1 758 191,6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2 774 964,1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2 774 964,1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2 774 964,1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2 770 443,0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6 062 839,0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6 062 839,0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6 062 839,0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3 049 241,0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1 042 080,0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1 971 518,0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-837 209,9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3 210 425,0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2 395 425,0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1 195 425,0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1 195 425,0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1 195 425,0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4 047 634,9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4 047 634,9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4 047 634,9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-7 694 147,0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7 694 147,0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3 210 425,0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3 210 425,0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3 210 425,0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1 458 497,0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1 458 497,0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1 458 497,0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1 458 497,0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5 942 219,0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5 942 219,0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5 942 219,0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Мангистауского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16/175</w:t>
            </w:r>
          </w:p>
        </w:tc>
      </w:tr>
    </w:tbl>
    <w:bookmarkStart w:name="z94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2024 год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358 296 959,0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ПОСТУПЛЕHИЯ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124 997 708,0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71 865 739,0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11 616 568,0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60 249 171,0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50 958 421,0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50 958 421,0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2 173 548,0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1 802 711,0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HЕHАЛОГОВЫЕ ПОСТУПЛЕHИЯ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5 242 552,0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2 093 231,0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1 830 616,0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3 149 039,0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3 149 039,0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228 012 686,0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13 496 651,0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13 496 651,0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214 516 035,0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214 516 035,0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358 401 115,0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3 696 407,0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2 882 854,0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2 370 331,0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2 239 993,0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и проведение выборов акимов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 и гражданской защиты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10 989 857,0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10 989 857,0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10 594 328,0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9 750 952,0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органов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257 285 762,0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33 666 041,0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33 666 041,0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19 528 348,0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деятельности организаций дошкольного воспитания и обучения и организация в них медицинского обслуживания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1 525 598,0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12 612 095,0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192 417 146,0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129 372 811,0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5 662 963,0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2 715 715,0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4 741 351,0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в государственных организациях начального, основного и общего среднего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87 370 946,0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подушевого финансирования в государственных организациях среднего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28 181 528,0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5 848 480,0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5 848 480,0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57 195 855,0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2 007 548,0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55 188 307,0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17 102 109,0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16 446 575,0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16 446 575,0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1 620 624,0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1 615 829,0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1 615 829,0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1 163 145,0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1 163 145,0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1 163 145,0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11 316 697,0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11 316 697,0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3 115 047,0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1 016 483,0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2 586 799,0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2 785 957,0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Фонда Нурсултана Назарбаева на выявление и поддержку талантов "EL UMITI"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18 068 597,0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10 025 193,0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1 163 466,0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8 861 727,0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8 861 727,0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2 166 558,0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2 166 558,0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2 166 558,0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5 570 139,0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5 570 139,0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4 954 909,0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4 363 164,0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3 592 599,0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2 342 236,0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771 698,0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1 250 363,0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государственной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7 787 662,0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7 625 622,0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7 625 622,0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1 491 408,0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4 278 465,0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1 707 735,0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11 410 603,0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3 839 953,0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3 839 953,0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2 047 191,0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1 132 095,0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4 616 726,0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4 616 726,0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4 476 081,0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2 314 736,0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880 197,0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880 197,0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архивов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897 945,0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879 928,0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части затрат субъектов предпринимательства на содержание санитарно-гигиенических узлов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11 100 796,0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3 062 208,0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3 062 208,0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ветеринарной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885 720,0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рыбного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рыбного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7 112 072,0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7 112 072,0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защита особо охраняемых природных территорий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5 278 232,0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1 195 145,0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4 440 515,0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4 440 515,0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4 362 766,0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3 851 639,0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13 671 952,0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8 383 431,0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8 383 431,0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4 503 326,0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671 991,0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3 208 114,0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5 288 521,0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5 288 521,0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533 334,0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3 231 477,0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1 439 388,0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8 931 602,0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частного предпринимательства в рамках национального проекта по развитию предпринимательства на 2021 – 2025 годы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национального проекта по развитию предпринимательства на 2021 – 2025 годы и Механизма кредитования приоритетных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национального проекта по развитию предпринимательства на 2021 – 2025 годы и Механизма кредитования приоритетных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7 991 002,0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1 858 544,0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1 858 544,0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торговли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3 769 975,0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3 769 975,0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1 346 968,0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1 346 968,0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2 176 249,0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2 176 249,0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2 176 249,0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2 173 575,0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3 606 112,0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3 606 112,0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3 606 112,0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3 606 112,0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-1 808 416,0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1 808 416,0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1 808 416,0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1 808 416,0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1 704 260,0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-1 704 260,0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1 704 260,0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1 704 260,0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1 704 260,0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1 704 260,0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Мангистауского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16/175</w:t>
            </w:r>
          </w:p>
        </w:tc>
      </w:tr>
    </w:tbl>
    <w:bookmarkStart w:name="z100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2025 год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 (утверждение)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362 296 925,0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ПОСТУПЛЕHИЯ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129 704 364,0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75 278 240,0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12 323 231,0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62 955 009,0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52 148 419,0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52 148 419,0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2 277 705,0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1 892 035,0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HЕHАЛОГОВЫЕ ПОСТУПЛЕHИЯ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5 534 739,0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2 103 585,0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1 830 465,0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3 430 861,0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3 430 861,0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227 012 049,0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11 547 403,0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11 547 403,0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215 464 646,0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215 464 646,0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363 080 573,0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3 903 736,0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3 136 179,0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2 581 011,0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2 450 673,0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и проведение выборов акимов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840 594,0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 и гражданской защиты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11 141 305,0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11 141 305,0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11 141 305,0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10 255 761,0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275 010 282,0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37 546 411,0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37 546 411,0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22 224 006,0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деятельности организаций дошкольного воспитания и обучения и организация в них медицинского обслуживания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1 727 361,0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13 595 044,0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201 955 466,0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144 981 108,0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6 230 318,0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3 009 963,0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5 091 150,0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в государственных организациях начального, основного и общего среднего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99 288 386,0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подушевого финансирования в государственных организациях среднего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30 633 828,0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7 457 329,0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7 457 329,0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49 517 029,0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3 180 509,0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46 336 520,0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20 314 635,0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19 618 820,0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19 618 820,0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1 850 894,0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1 845 860,0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1 845 860,0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1 221 301,0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1 221 301,0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1 221 301,0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12 121 575,0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12 121 575,0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1 113 682,0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2 839 571,0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880 048,0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2 922 619,0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Фонда Нурсултана Назарбаева на выявление и поддержку талантов "EL UMITI"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9 157 698,0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1 115 940,0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1 115 940,0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2 182 195,0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2 182 195,0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2 182 195,0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5 540 893,0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5 540 893,0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4 899 889,0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4 795 928,0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3 978 470,0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2 575 136,0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862 067,0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849 238,0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1 403 334,0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772 974,0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государственной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5 846 833,0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5 676 691,0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5 676 691,0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3 065 978,0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1 707 735,0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14 504 060,0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6 522 468,0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6 522 468,0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4 553 978,0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1 242 210,0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4 869 564,0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4 869 564,0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4 719 606,0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2 432 848,0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924 206,0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924 206,0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части затрат субъектов предпринимательства на содержание санитарно-гигиенических узлов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10 971 828,0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4 106 954,0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4 106 954,0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1 571 074,0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ветеринарной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1 039 906,0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рыбного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рыбного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5 861 145,0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5 861 145,0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защита особо охраняемых природных территорий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3 883 210,0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1 254 903,0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10 933 651,0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5 451 704,0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5 451 704,0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1 537 999,0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705 590,0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3 208 115,0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5 481 947,0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5 481 947,0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2 160 001,0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3 231 477,0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9 500 988,0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частного предпринимательства в рамках национального проекта по развитию предпринимательства на 2021 – 2025 годы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национального проекта по развитию предпринимательства на 2021 – 2025 годы и Механизма кредитования приоритетных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национального проекта по развитию предпринимательства на 2021 – 2025 годы и Механизма кредитования приоритетных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8 539 484,0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2 675 447,0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2 675 447,0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 на неотложные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2 675 447,0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торговли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3 559 048,0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3 559 048,0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1 322 893,0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1 322 893,0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2 176 082,0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2 176 082,0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2 176 082,0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2 173 575,0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4 055 317,0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4 055 317,0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4 055 317,0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4 055 317,0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-3 277 179,0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3 277 179,0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3 277 179,0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3 277 179,0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2 493 531,0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-2 493 531,0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2 493 531,0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2 493 531,0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2 493 531,0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2 493 531,0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Мангистауского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16/175</w:t>
            </w:r>
          </w:p>
        </w:tc>
      </w:tr>
    </w:tbl>
    <w:bookmarkStart w:name="z106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областных бюджетных программ (подпрограмм) на 2023 год,  не подлежащих секвестру в процессе исполнения областного бюджета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</w:tr>
    </w:tbl>
    <w:bookmarkStart w:name="z10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bookmarkEnd w:id="74"/>
    <w:bookmarkStart w:name="z10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аббревиатуры:</w:t>
      </w:r>
    </w:p>
    <w:bookmarkEnd w:id="75"/>
    <w:bookmarkStart w:name="z10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СПИД - синдром приобретенного иммунного дефицита</w:t>
      </w:r>
    </w:p>
    <w:bookmarkEnd w:id="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Мангистауского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16/175</w:t>
            </w:r>
          </w:p>
        </w:tc>
      </w:tr>
    </w:tbl>
    <w:bookmarkStart w:name="z115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местных бюджетов на 2023 год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