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9445" w14:textId="08a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августа 2022 года № 13/152.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 выгула домашних животных по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Мангистауской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по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приказом 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выгула домашних животных" (зарегистрировано в Реестре государственной регистрации нормативных правовых актов № 28138) и определяют порядок содержания и выгула домашних животных.   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обласного маслихата от 08.12.2023 </w:t>
      </w:r>
      <w:r>
        <w:rPr>
          <w:rFonts w:ascii="Times New Roman"/>
          <w:b w:val="false"/>
          <w:i w:val="false"/>
          <w:color w:val="000000"/>
          <w:sz w:val="28"/>
        </w:rPr>
        <w:t>№ 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Мангистауского обласного маслихата от 08.12.2023 </w:t>
      </w:r>
      <w:r>
        <w:rPr>
          <w:rFonts w:ascii="Times New Roman"/>
          <w:b w:val="false"/>
          <w:i w:val="false"/>
          <w:color w:val="000000"/>
          <w:sz w:val="28"/>
        </w:rPr>
        <w:t>№ 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8-1 в соответствии с решением Мангистауского областного маслихатаот 08.12.2023 </w:t>
      </w:r>
      <w:r>
        <w:rPr>
          <w:rFonts w:ascii="Times New Roman"/>
          <w:b w:val="false"/>
          <w:i w:val="false"/>
          <w:color w:val="000000"/>
          <w:sz w:val="28"/>
        </w:rPr>
        <w:t>№7/78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Мангистауского обласного маслихата от 08.12.2023 </w:t>
      </w:r>
      <w:r>
        <w:rPr>
          <w:rFonts w:ascii="Times New Roman"/>
          <w:b w:val="false"/>
          <w:i w:val="false"/>
          <w:color w:val="000000"/>
          <w:sz w:val="28"/>
        </w:rPr>
        <w:t>№ 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11-1 в соответствии с решением Мангистауского областного маслихатаот 08.12.2023 </w:t>
      </w:r>
      <w:r>
        <w:rPr>
          <w:rFonts w:ascii="Times New Roman"/>
          <w:b w:val="false"/>
          <w:i w:val="false"/>
          <w:color w:val="000000"/>
          <w:sz w:val="28"/>
        </w:rPr>
        <w:t>№7/78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органом области.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Мангистауского обласного маслихата от 08.12.2023 </w:t>
      </w:r>
      <w:r>
        <w:rPr>
          <w:rFonts w:ascii="Times New Roman"/>
          <w:b w:val="false"/>
          <w:i w:val="false"/>
          <w:color w:val="000000"/>
          <w:sz w:val="28"/>
        </w:rPr>
        <w:t>№ 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На территории населенного пункта не допускается: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 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Мангистауского обласного маслихата от 08.12.2023 </w:t>
      </w:r>
      <w:r>
        <w:rPr>
          <w:rFonts w:ascii="Times New Roman"/>
          <w:b w:val="false"/>
          <w:i w:val="false"/>
          <w:color w:val="000000"/>
          <w:sz w:val="28"/>
        </w:rPr>
        <w:t>№ 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17-1 в соответствии с решением Мангистауского областного маслихатаот 08.12.2023 </w:t>
      </w:r>
      <w:r>
        <w:rPr>
          <w:rFonts w:ascii="Times New Roman"/>
          <w:b w:val="false"/>
          <w:i w:val="false"/>
          <w:color w:val="000000"/>
          <w:sz w:val="28"/>
        </w:rPr>
        <w:t>№7/78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