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2852" w14:textId="bd2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территориях крестьянских хозяйств "Жанбыршы", "Даулет", "Еңбек" села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2022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карантине растений", на оснавании представления от 4 апреля 2022 года № 01-43/203 государственного учреждения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территориях крестьянских хозяйств "Жанбыршы", "Даулет", "Еңбек" села Курык Каракиянского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Карантинная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 введением карантинного режима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(села)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хозйяствующих субъектов, иных объектов, категория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"Жанбыршы"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"Енбек"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