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6484" w14:textId="0786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Жиделиарык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Жиделиарык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64 501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63 154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64 669,6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- 168,6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168,6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168,6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05.09.2023 </w:t>
      </w:r>
      <w:r>
        <w:rPr>
          <w:rFonts w:ascii="Times New Roman"/>
          <w:b w:val="false"/>
          <w:i w:val="false"/>
          <w:color w:val="000000"/>
          <w:sz w:val="28"/>
        </w:rPr>
        <w:t>№ 6/21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Жиделиарык на 2023 год в сумме 55 996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34/25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2023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6/21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