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1a3b" w14:textId="e5e1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Когалы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статьти 75 Кодекса Республики Казахстан,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статьти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Когалы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50 288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50 656,8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-368,8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368,8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368,8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Когалы на 2023 год в сумме 46 032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2023 год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31 968,7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