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ffa1" w14:textId="d79f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Ортакшыл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2022 года № 34/21.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статьти 75 Кодекса Республики Казахстан "Бюджетный кодекс Республики Казахстан"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Ортакшыл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–51 771,8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2 751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49 020,8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52 530,8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-759,0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759,0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759,0 0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23.11.2023 </w:t>
      </w:r>
      <w:r>
        <w:rPr>
          <w:rFonts w:ascii="Times New Roman"/>
          <w:b w:val="false"/>
          <w:i w:val="false"/>
          <w:color w:val="000000"/>
          <w:sz w:val="28"/>
        </w:rPr>
        <w:t>№ 8/20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сельского округа Ортакшыл на 2023 год в сумме 48525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34/21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Ортакшыл на 2023 год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8/20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34/21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Ортакшыл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34/21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Ортакшыл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