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e74" w14:textId="a3b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203 871,1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195 309,1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206 234,3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-2363,2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2363,2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2363,2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бюжетных субвенций, передаваемых из районного бюджета в бюджет сельского округа Талаптан на 2023 год в сумме 79 728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34/19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