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6da4" w14:textId="82a6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Сулутобе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2022 года № 34/18.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Сулутобе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- 117 579,4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- 4 537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- 113 042,4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- 118 684,4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-1 105,4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- 1 105,4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- 1 105,4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8/17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объемы бюджетных субвенций, передаваемых из районного бюджета в бюджет сельского округа Сулутобе на 2023 год в сумме 101 519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34/18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2023 год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8/17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34/18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34/18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